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9dab" w14:textId="e929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закупаемой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августа 2025 года № 43/18. Утратило силу постановлением акимата Карагандинской области от 20 марта 2026 года № 19/03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19/03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за № 10087)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закупаемой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19 мая 2023 года № 32/01 "Об утверждении норматива субсидий на единицу закупаемой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за № 6415-09).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№43/18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продуктов ее глубокой переработки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продукции тенге/литр, тенге/килограмм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