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704e" w14:textId="7297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Карагандинской области от 28 января 2021 года № 08/06 "Об утверждении Положения государственного учреждения "Управление государственных закупок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2025 года № 34/02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акимата Карагандинской области от 28 января 2021 года № 08/06 "Об утверждении Положения о государственном учреждении "Управление государственных закупок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