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45a" w14:textId="4f7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туризма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2025 года № 22/12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решением XXIII внеочередной сессии Карагандинского областного маслихата от 27 февраля 2025 года №257 "Об утверждении Схемы управления Карагандинской областью", постановлением акимата Карагандинской области от 12 марта 2025 года №15/01 "О внесении изменений в постановление акимата Карагандинской области от 29 августа 2024 года №53/03 "Об утверждении лимита штатной численности исполнительных органов Карагандинской области", распоряжением акима Карагандинской области от 06 марта 2025 года №22-р "О внесении изменения в распоряжение акима Карагандинской области от 14 декабря 2021 года №133р "Об утверждении структуры местных исполнительных органов Карагандинской области"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туризма Карагандинской области" с функцией внешних связей.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"Управление туризма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органа, финансируемого из местного бюджета,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в Департаменте юстиции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"О создании государственного учреждения "Управление туризма Карагандинской области"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туризма Карагандинской области"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Карагандинской области" (далее – Управление) является государственным органом Республики Казахстан, осуществляющим руководство в сфере туристской деятельности и внешних связей на территории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ведомство, указанное в перечне государственных учреждений, находящихся в ведении Управления.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утверждается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100000, Республика Казахстан, Карагандинская область, город Караганда, улица Алиханова дом 13.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поручений Главы государства, Администрации Президента Республики Казахстан, Правительства Республики Казахстан, акима области, заместителя акима области, в рамках компетенции Управления;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и правительственных программ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туристской деятельности и создание благоприятных условий для ее развития;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повышения качества туристских услуг и внешних связей.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Карагандинской области по вопросам, входящим в компетенцию Управления;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организовывать и проводить государственные закупки по туристским мероприятиям;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Казахстан, а также настоящим положением.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Карагандинской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административно-территориальной единицы;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разработке и внедрению мер по защите областных туристских ресурсов;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субъектам туристской деятельности методическую и консультативную помощь в вопросах, связанных с организацией туристской деятельности в рамках компетенции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развивает и поддерживает предпринимательство в области туристской деятельности, как меру увеличения занятости населения в рамках компетенции 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туристского информационного центра "Visit Qaraganda";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лицензирования туроператорской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профессиональной подготовке гидов (гида-переводчика);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 согласованию с уполномоченным органом план мероприятий по развитию туристской отрасли;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государственный реестр туристских маршрутов и троп;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работу по созданию инфраструктуры туризма на территории соответствующей административно-территориальной единицы, принимает меры по строительству и развитию объектов, способных удовлетворить потребности туриста;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условия для субъектов туристской деятельности в развитии туризма;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агротуристских объектов в сельских местностях, гостевых домов, специальных частных отелей в форме стилизованных "агротуристских деревень";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визит-центров, предоставляющих бесплатную туристскую информацию, возможности бронирования, приобретения сувениров, книг и карт в особенности в аэропортах, на железнодорожных вокзалах, центральных автовокзалах, а также вдоль автомагистралей;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субсидирование части затрат туроператоров в сфере въездного туризма за каждого иностранного туриста;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перечню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возмещает часть затрат субъектов предпринимательства по строительству объектов придорожного сервиса;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субсидирует часть затрат субъектов предпринимательства на содержание санитарно-гигиенических узлов;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координирует работу в соответствующей области по вопросам внешнеэкономической деятельности в рамках компетенции Управления;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развитие цифровых технологий в курируемой сфере;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создает условия для повышения цифровой грамотности сотрудников государственного органа;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размещает и обеспечивает актуализацию сводных открытых данных по Карагандинской области в пределах своей компетенции на интернет – портале открытых данных;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проектное управление в деятельности государственного органа;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мониторинг, анализ и прогнозирование показателей в курируемых сферах;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разработке и реализации среднесрочного плана социально-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экономического развития области;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в соответствии с действующим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Управления в соответствии с действующим законодательством.;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должности работников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структуру, положения об отделах, регламент работы Управления, должностные инструкции сотрудников;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в пределах своих полномочий;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"Туристский информационный центр "Visit Qaraganda".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