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1281" w14:textId="ce81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и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финансируемых из республиканского бюджета на 2025 – 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 августа 2025 года № 359-НҚ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с учетом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образования" (зарегистрирован в Реестре государственной регистрации нормативных правовых актов под № 13418),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26 июля 2023 года № 357 "Об утверждении размеров квоты приема при поступлении на учебу в организации образования, реализующие образовательные программы высшего образования" (зарегистрирован в Реестре государственной регистрации нормативных правовых актов под № 33174),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15 августа 2023 года № 261 "Об утверждении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образования" (зарегистрирован в Реестре государственной регистрации нормативных правовых актов под № 33298),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5 июля 2024 года № 171 "Об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2024 – 2025, 2025 – 2026, 2026 – 2027 учебные годы",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потенциальных поставщиков услуг (организаций высшего и (или) послевузовского образования) по подготовке кадров с высшим образованием для размещения государственного образовательного заказа на подготовку кадров с высшим образованием на 2025-2026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потенциальных поставщиков услуг (организаций высшего и (или) послевузовского образования) по подготовке кадров с послевузовским образованием для размещения государственного образовательного заказа на подготовку кадров с послевузовским образованием (магистратура) на 2025-2026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потенциальных поставщиков услуг (организаций высшего и (или) послевузовского образования) по подготовке кадров с послевузовским образованием для размещения государственного образовательного заказа на подготовку кадров с послевузовским образованием (докторантура) на 2025-2026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технического и профессионального образования для размещения государственного образовательного заказа по специальностям на 2025-2026 учебный год на подготовку кадров с техническим и профессиональным, послесредним образованием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высшим образованием в организациях образования в области культуры на 2025-2026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послевузовским образованием (магистратура) в организациях образования в области культуры на 2025-2026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послевузовским образованием (докторантура) в организациях образования в области культуры на 2025-2026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профессиональным, послесредним образованием в организациях образования в области культуры на 2025-2026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образования и науки Министерства культуры и информации Республики Казахстан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года № 359-НҚ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потенциальных поставщиков услуг (организаций высшего и (или) послевузовского образования) по подготовке кадров с высшим образованием для размещения государственного образовательного заказа на подготовку кадров с высшим образованием на 2025-2026 учебный год по группам образовательных программ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 в области культуры на 2025-2026 учебный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кино и 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анимации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 фото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Фэшн дизайн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3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выслуживших установленный срок срочной воинской службы по призыву – 2,5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"Казахский национальный университет искусств имени Күләш Байсейітовой"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В029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В030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кино и 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сценических искусств и цирка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анимации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 фото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– 35 процентов (для группы образовательных программ В006 "Подготовка учителей музыки")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3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выслуживших установленный срок срочной воинской службы по призыву – 2,5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3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выслуживших установленный срок срочной воинской службы по призыву – 2,5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3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2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выслуживших установленный срок срочной воинской службы по призыву – 2,5 процента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организациям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года № 359-НҚ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потенциальных поставщиков услуг (организаций высшего и (или) послевузовского образования) по подготовке кадров с послевузовским образованием для размещения государственного образовательного заказа на подготовку кадров с послевузовским образованием (магистратура) на 2025-2026 учебный год по группам образовательных программ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(магистратура) в организациях образования в области культуры на 2025-2026 учебный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"Казахский национальный университет искусств имени Күләш Байсейітовой"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года № 359-НҚ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потенциальных поставщиков услуг (организаций высшего и (или) послевузовского образования) по подготовке кадров с послевузовским образованием для размещения государственного образовательного заказа на подготовку кадров с послевузовским образованием(докторантура) на 2025-2026 учебный год по группам образовательных программ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(докторантура) в организациях образования в области культуры на 2025-2026 учебный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"Казахский национальный университет искусств имени Күләш Байсейітовой"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года № 359-НҚ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 образования для размещения государственного образовательного заказа по специальностям на 2025-2026 учебный год на подготовку кадров с техническим и профессиональным, послесредним образованием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в организациях образования в области культуры на 2025-2026 учебный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Колледж республиканского государственного учреждения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университет искусств имени Күләш Байсейітовой"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"Музыкальное образование"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"Учитель музыки дошкольного, начального и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"Звукооператорское мастерство"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"Художник-иллюстратор"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"Концертмейстер,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эстрадных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"Музыковед,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 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драматического театра"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"Театрально-декорационное искусство"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"Менеджер туризма"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10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выслуживших установленный срок срочной воинской службы по призыву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Колледж республиканского государственного учреждения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 "Артист музыкального театра"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 "Дизайнер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"Дизайнер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 "Художник"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 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10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выслуживших установленный срок срочной воинской службы по призыву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республиканского государственного предприятия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 "Артист балета"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 "Артист ансамбля 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10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выслуживших установленный срок срочной воинской службы по призыву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казенное предприятие "Республиканский эстрадно-цирковой колледж имени Жусипбека Елебекова"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оркестра народных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4S02150702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ансамбля 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4S02150503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разговорного жанра"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"Цирковое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цирка, преподаватель цирковых жанров"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10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выслуживших установленный срок срочной воинской службы по призыву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казенное предприятие "Алматинский музыкальный колледж имени Петра Чайковского"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 "Концертмейстер,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4S02150102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 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исполнительство"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4S02150104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 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4S02150401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4S02150201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"Музыковед,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4S02150301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4S02150302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4S02150303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"Звукооператорское мастерство"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 "Звукооператор"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10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выслуживших установленный срок срочной воинской службы по призыву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Республиканское государственное казенное предприятие "Алматинский колледж декоративно-прикладного искусства имени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Орала Тансыкбаева"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"Театрально-декорационное искусство"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"Художник"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(станковая живопись)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10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выслуживших установленный срок срочной воинской службы по призыву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Республиканское государственное казенное предприятие "Алматинское хореографическое училище имени Александра Селезнева"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начальной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4S02150701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балета"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10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5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выслуживших установленный срок срочной воинской службы по призыву – 1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