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61c0" w14:textId="d486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29 мая 2025 года № 11-1-4/323 "Об утверждении Правил определения стоимости исследований, консалтинговых услуг и государственного задания"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сентября 2025 года № 11-1-4/576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мая 2025 года № 11-1-4/323 "Об утверждении Правил определения стоимости исследований, консалтинговых услуг и государственного задания"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 на предоставление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налог на добавленную стоимость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449 Налогового кодекса Республики Казахстан.".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