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ba27" w14:textId="49ab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"Обслуживание по вентиляции и кондиционированию жилых и нежилых зданий"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ноября 2025 года № 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"Обслуживание по вентиляции и кондиционированию жилых и нежилых зданий".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512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"Обслуживание по вентиляции и кондиционированию жилых и нежилых зданий"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в сфере эксплуатации, технического обслуживания и ремонта систем вентиляции и кондиционирования воздуха в жилых и нежилых зданиях.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Вентиляция – естественный или искусственный регулируемый воздухообмен в помещениях, обеспечивающий создание воздушной среды в соответствии с санитарно-гигиеническими и технологическими требованиями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Кондиционирование воздуха – автоматическое поддержание в закрытых помещениях всех или отдельных параметров воздуха (температуры, относительной влажности, чистоты, скорости движения) с целью обеспечения, главным образом, оптимальных параметров микроклимата, наиболее благоприятных для самочувствия людей, ведения технологического процесса, обеспечения сохранности ценностей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Рециркуляция воздуха – подмешивание воздуха помещения к наружному воздуху и подача этой смеси в данное или другие помещения; рециркуляцией не является перемешивание воздуха в пределах одного помещения, в том числе сопровождаемое нагреванием (охлаждением) отопительными агрегатами (приборами) или вентиляторами-веерами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Микроклимат помещения – состояние внутренней среды помещения, оказывающее воздействие на человека, характеризуемое показателями температуры воздуха и ограждающих конструкций, влажностью и подвижностью воздуха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Обслуживаемая зона помещения (зона обитания) – пространство в помещении, ограниченное плоскостями, параллельными полу и стенам: на высоте 0,1 и 2,0 м над уровнем пола (но не ближе чем 1 м от потолка при потолочном отоплении), на расстоянии 0,5 м от внутренних поверхностей наружных и внутренних стен, окон и отопительных приборов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Оптимальные параметры микроклимата – сочетание значений показателей микроклимата, которые при длительном и систематическом воздействии на человека обеспечивают нормальное тепловое состояние организма при минимальном напряжении механизмов терморегуляции и ощущение комфорта не менее чем у 80 % людей, находящихся в помещении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Допустимые параметры микроклимата – сочетания значений показателей микроклимата, которые при длительном и систематическом воздействии на человека могут вызвать общее и локальное ощущение дискомфорта, ухудшение самочувствия и понижение работоспособности при усиленном напряжении механизмов терморегуляции и не вызывают повреждений или ухудшения состояния здоровья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Обслуживание по вентиляции и кондиционированию жилых и нежилых зданий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F43220056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Специализированные строительные работы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43.2 Монтаж и установка электрического, водопроводного и прочего оборудования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43.22 Монтаж систем водоснабжения, отопления и кондиционирования воздуха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43.22.0 Монтаж систем водоснабжения, отопления и кондиционирования воздуха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"Обслуживание по вентиляции и кондиционированию жилых и нежилых зданий"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2023 года № 14-VIII Закона Республики Казахстан "О профессиональных квалификациях". Целью данного профессионального стандарта является определение квалификационных требований и профессиональных компетенций для специалистов по обслуживанию систем вентиляции и кондиционированию.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технической эксплуатации вентиляционных систем и санитарно-технического оборудования - 6 уровень ОРК;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Слесарь по ремонту и обслуживанию систем вентиляции и кондиционирования - 3 уровень ОРК;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системам охлаждения и кондиционирования - 5 уровень ОРК;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Механик оборудования для кондиционирования воздуха - 4 уровень ОРК;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по обслуживанию оборудования службы кондиционирования воздуха и отопления - 2 уровень ОРК.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3371"/>
        <w:gridCol w:w="5283"/>
        <w:gridCol w:w="1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технической эксплуатации вентиляционных систем и санитарно-технического оборудования":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2144-2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2144-2-007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технической эксплуатации вентиляционных систем и санитарно-технического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труда </w:t>
            </w:r>
          </w:p>
          <w:bookmarkEnd w:id="41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42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43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44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2144-2-007 - Инженер по технической эксплуатации вентиляционных систем и санитарно-технического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ведомство сетями и оборудованием, обеспечивающими жизнедеятельность зданий и сооружений – тепловыми трассами, линиями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технической эксплуатации вентиляционных систем и санитарно-технического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и наладка систем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 оформление документации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технической эксплуатации вентиляционных систем и санитарно-технического оборудования </w:t>
            </w:r>
          </w:p>
          <w:bookmarkEnd w:id="46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организационных мероприятий 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техническую эксплуатацию вентиляционных систем, установок кондиционирования воздуха, сетей водопровода, канализации, а также станций перекачки, водозаборных и очистных сооружений и других санитарно-технических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техническое обслуживание, проверку, наладку и испытание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разработку и установку режима работы вентиляционных систем и установок кондиционирования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проводить техническую учебу.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работы по внедрению передового опыта организации технического обслуживания и ремонта вентиляционных систем и санитарно¬технического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экономное расходование материальных и энергетических ресурсов.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Положение о дисциплинарной ответственности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теплотехники, гидравлики, экономики, организации производства,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и режимы работы систем вентиляции и кондиционирования воздуха, санитарно-технических сетей и оборудования на объектах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Передовые достижения в области эксплуатации и ремонта систем вентиляции и кондиционирования воздуха, санитарно-технического оборудования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конфликтологии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делового общения и администрирования.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менеджмента управления недвижимым имуществом.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менеджмента оказания услуг и содержания МЖД.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финансового анализа и учета хозяйственной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Основы права. 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наладка систем и оборудования</w:t>
            </w:r>
          </w:p>
          <w:bookmarkEnd w:id="50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 и оборудования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участия в обслуживании и ремонте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случаев отказов и нарушений в работе систем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ликвидации отказов и их предупреждению.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монтаж систем при их капитальном ремонте.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проведение профилактических осмотров, текущего, среднего и капитального ремонтов.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Установок кондиционирования воздуха, санитарно-технических сетей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ликвидации отказов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теплотехники, гидравлики.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систем и оборудования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наладке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случаи отказов и нарушений в работе систем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ликвидации отказов и их предупреждению и наладке.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наладку систем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проведение наладки систем и оборудования.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наладки вентиляционных систем и санитарно-технического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работы, технические характеристики и конструктивные особенности обслуживаемого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причины отказов и нарушений в работе систем, методы их диагностики и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действий при ликвидации аварийных ситуаций и планово-предупредительных мероприятиях.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Нормативно-техническая документация (правила, инструкции, регламенты) по наладке и эксплуатации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Критерии оценки качества выполненных наладочных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Организационные вопросы проведения наладочных работ (планирование, координация, контроль исполнителей).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промышленной безопасности при выполнении наладочных работ.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оформление документации</w:t>
            </w:r>
          </w:p>
          <w:bookmarkEnd w:id="57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технической документации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заявки на материалы, инструмент и 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паспорта на вентиляционные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ведомости дефектов на объем работ по капитальному и текущему ремонтам систем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установленную документацию и составлять отчетность.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планы, инструкции, графики проведения работ по ремонту и техническому обслуживанию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необходимые поправки и изменения в паспорта и другую техническую документацию.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составления заявок на необходимые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Наставления, положения, инструкции ДВТ.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ведомости дефектов.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Организационно-распорядительные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Наставления, положения, инструкции и другие организационно-распорядительные документы.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bookmarkEnd w:id="61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системам охлаждения и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"Слесарь по ремонту и обслуживанию систем вентиляции и кондиционирования":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7239-2-044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систем вентиляции и кондиционирования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Приказ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и обслуживанию систем вентиляции и кондиционирования </w:t>
            </w:r>
          </w:p>
          <w:bookmarkEnd w:id="62"/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  <w:bookmarkEnd w:id="63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Теплотехническое оборудование и системы теплоснабжения (по видам) </w:t>
            </w:r>
          </w:p>
          <w:bookmarkEnd w:id="64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  <w:bookmarkEnd w:id="65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66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67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без опыта, для последующих - не менее 6 месяцев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эксплуатации, технического обслуживания и ремонта холодильной и вентиляционной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планового технического обслуживания холодильной и вентиляционной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Плановый мелкий ремонт холодильных и вентиляционных машин и установок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планового технического обслуживания холодильной и вентиляционной техники </w:t>
            </w:r>
          </w:p>
          <w:bookmarkEnd w:id="69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уход за действующим оборудованием в соответствии с правилами эксплуатации, а также его консервация или расконсервация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регулировку систем вентиляции и кондиционирования для поддержания заданной температуры и влажности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отдельные операции по устранению мелких неисправностей.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формуляры или журнал эксплуатации (техничесого обслуживания).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инструмент, приборы, материалы, приспособления и запасные части, необходимые для выполнения регламентных работ по техническому уходу за эксплуатируемым холодильным и вентиляционным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Оценивать правильность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средства индивидуальной защиты, пожаротушения и первой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консервацию и расконсервацию оборудования с соблюдением правил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технический уход за холодильными и вентиляционными установками.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работы эксплуатируемого холодильного и вентиляционного оборудования и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аппаратов, машин и агрегатов, входящих в состав холодильных и вентиляционных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Назначение и порядок применения инструментов, приборов, приспособлений, запасных частей и материалов, необходимых при эксплуатации конкретного холодильно-вентиляционного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Технология технического ухода за эксплуатируемым холодильно-вентиляционным оборудованием; порядок выполнения работ по консервации и расконсервации и правила техники безопасности в объеме выполняемой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Назначение и порядок применения инструментов, приборов, приспособлений, запасных частей и материалов, необходимых при эксплуатации конкретного холодильно-вентиляционного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экологической безопасности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Свойства используемого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Средства индивидуальной защиты, пожаротушения и первой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Нормативные документы, регламентирующие правила эксплуатации и обслуживания холодильного и вентиляционного оборудования, включая системы кондиционирования и тепловые насосы.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планового профилактического осмотра холодильной и вентиляционной техники с контролем технического состояния для выявления и устранения мелких неисправностей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специализированный инструмент, приборы, приспособления и материалы, необходимые для контроля технического состояния, выявления и устранения мелких неисправностей при осмотре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правильность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производительность и потребляемую мощность эксплуатируемых холодильных и вентиляционных установок, выполнять замеры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Читать гидравлические и электрические схемы и чертежи.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Настраивать механические, электрические и электронные регуляторы и контроллеры, применяемые в эксплуатируемых холодильных и вентиляционных установках.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Измерять расходы, давления, температуры в контурах хладагента, теплоносителя, смазки и воздухораспределения с заполнением карты контрольных замеров.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Диагностировать мелкие неисправности эксплуатируемых холодильных и вентиляционных установок и устранять их причину.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Проверять на герметичность контуры хладагента и теплоносителя и устранять утечки в разъемных соединениях.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Вакуумировать и заправлять эксплуатируемую холодильную установку хладагентом, теплоносителем и маслом.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Применять средства индивидуальной защиты, пожаротушения и первой помощи. 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принципы работы эксплуатируемого холодильного и вентиляционного оборудования и систем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аппаратов, машин и агрегатов, входящих в состав холодильных и вентиляционных систем и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холодильной техники, теплотехники и аэродинамики в объеме выполняемой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Оптимальные параметры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Технология контроля технического состояния, выявления и устранения мелких неисправностей при осмотре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Специализированный инструмент, приборы, приспособления и материалы и правила техники безопасности, необходимые для выполнения контроля технического состояния, выявления и устранения мелких неисправностей при осмотре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Методы определения производительности и потребляемой мощности эксплуатируемых холодильных и вентиляционных установок, правила замеров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вакуумирования и заправки хладагентом, теплоносителем и маслом эксплуатируемых холодильных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чтения чертежей, электрических и гидравлических схем.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Инструкции по эксплуатации используемых механических, электрических и электронных регуляторов и контроллеров.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Способы измерения расходов, давлений, температур в контурах хладагента, теплоносителя, системах смазки и воздухораспределения.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диагностики мелких неисправностей эксплуатируемых холодильных и вентиляционных установок и путей устранения их причины.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Способы проверки на герметичность контуров хладагента и теплоносителя и устранения их утечки.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Основы экологической безопасности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Свойства используемого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Средства индивидуальной защиты, пожаротушения и первой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Нормативные документы, регламентирующие правила монтажа, наладки, эксплуатации и обслуживания холодильного и вентиляционного оборудования, включая системы кондиционирования и тепловые насосы.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мелкий ремонт холодильных и вентиляционных машин и установок</w:t>
            </w:r>
          </w:p>
          <w:bookmarkEnd w:id="76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мелкого ремонта холодильно-вентиляционного оборудования 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специализированный инструмент, приборы, приспособления материалы и запасные части, необходимые для планового мелкого ремонта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правильность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производительность и потребляемую мощность эксплуатируемых холодильных и вентиляционных установок, выполнять замеры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Читать гидравлические и электрические схемы и чертежи. 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принципы работы эксплуатируемого холодильного и вентиляционного оборудования и систем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аппаратов, машин и агрегатов, входящих в состав холодильных и вентиляционных систем и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холодильной техники, теплотехники и аэродинамики в объеме выполняемой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Оптимальные параметры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Технология контроля технического состояния и выполнения мелкого ремонта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Специализированный инструмент, приборы, приспособления, материалы, запасные части для выполнения контроля технического состояния и выполнения мелкого ремонта эксплуатируемого холодильного и вентиляционного оборудования.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мелкого ремонта холодильно-вентиляционного оборудования 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механические, электрические и электронные регуляторы и контроллеры, применяемые в эксплуатируемых холодильных и вентиляционных установках.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Измерять расходы, давления, температуры в контурах хладагента, теплоносителя, смазки и воздухораспределения с заполнением карты контрольных замеров.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неисправности эксплуатируемых холодильных и вентиляционных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Опрессовывать, проверять на герметичность и вакуумировать контур хладагента.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Паять твердыми припоями в среде азота металлы, используемые в холодильных установках и системах кондиционирования воздуха.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Определять степень износа и заменять детали и узлы, подлежащие плановой замене.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Заменять фильтры-осушители, восстанавливать теплоизоляцию, удалять и заправлять хладагент, теплоноситель и масло.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Выполнять электромонтажные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средства индивидуальной защиты, пожаротушения и первой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Выполнение разбоpки, pемонта, сбоpки, монтажа и обслуживания систем вентиляции и кондициониpования воздуха с пpоизводительностью оборудования до 500 000 м3 /ч.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Выполнение разбоpки, pемонта, сбоpки, монтажа и обслуживания систем вентиляции и кондициониpования воздуха с пpоизводительностью оборудования свыше 500 000 м3 /ч.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определения производительности и потребляемой мощности эксплуатируемых холодильных и вентиляционных установок, правила замеров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опрессовки, проверки на герметичность, вакуумирования и заправки хладагентом, теплоносителем и маслом эксплуатируемых холодильных 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чтения чертежей, электрических и гидравлических схем.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Инструкции по эксплуатации используемых механических, электрических и электронных регуляторов и контроллеров.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Способы измерения расходов, давлений, температур в контурах хладагента, теплоносителя, системах смазки и воздухораспределения.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диагностики мелких неисправностей эксплуатируемых холодильных и вентиляционных установок и путей устранения их причины.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экологической безопасности эксплуатируемого холодильного и вентиляционного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Свойства используемого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Средства индивидуальной защиты, пожаротушения и первой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документы, регламентирующие правила монтажа, наладки, эксплуатации и обслуживания холодильного и вентиляционного оборудования, включая системы кондиционирования и тепловые насосы.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bookmarkEnd w:id="83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оборудования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оборудования службы кондиционирования воздуха и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системам охлаждения и кондиционирования":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3115-8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3115-8-005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системам охлаждения и кондиционирования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  <w:bookmarkEnd w:id="84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  <w:bookmarkEnd w:id="85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  <w:bookmarkEnd w:id="87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  <w:bookmarkEnd w:id="88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89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3115-8-003 - Техник по вентиляционной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3115-8-004 - Техник по кондиционированию воздуха</w:t>
            </w:r>
          </w:p>
          <w:bookmarkEnd w:id="90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сетями и оборудованием, обеспечивающими жизнедеятельность зданий и сооружений – тепловыми трассами, линиями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Планово-предупредительный ремонт систем кондиционирования воздуха, вентиляционных, теплонасосных холодильных установок повышенного уровня сложности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Диагностика неисправностей и устранение внезапных отказов систем кондиционирования воздуха, вентиляционных, теплонасосных и холодильных установок повышенного уровня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Эксплуатация и регулирование систем кондиционирования воздуха, вентиляционных, теплонасосных и холодильных установок повышенного уровня 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Планово-предупредительный ремонт систем кондиционирования воздуха, вентиляционных, теплонасосных холодильных установок повышенного уровня сложности </w:t>
            </w:r>
          </w:p>
          <w:bookmarkEnd w:id="92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 технического обслуживания систем установок высокого уровня сложности в соответствии с руководством по эксплуатации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руководства по эксплуатации для формирования графика.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график технического обслуживания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относящиеся к техническому обслуживанию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холодильной техники, термодинамики, теории теплообмена, электротехники и автоматизации; условные обозначения в принципиальных и функциональных гидравлических и электрических схемах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работы, способы регулирования производительности и устройство винтовых компрессоров и турбокомпрессоров, теплообменников, насосов, вентиляторов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принцип работы слесарного инструмента, приборов, приспособлений и материалов, необходимых для технического обслуживания и контроля состояния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пуска и остановки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визуального осмотра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комплектности слесарных инструментов и приспособлений, подготовка оборудования для технического обслуживания систем установок высокого уровня сложности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подготавливать слесарный инструмент, приборы, приспособления, материалы и оборудование, необходимые для технического обслуживания и контроля состояния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слесарный инструмент, приборы, приспособления, материалы и оборудование, необходимые для технического обслуживания и контроля состояния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и назначение слесарного инструмента, приборов и приспособлений для обслуживания климатических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особенности обслуживаемого оборудования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комплектации инструментальных наборов для различных видов технического обслуживания (ежедневное, ежеквартальное, годовое).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производственной безопасности при работе со специализированным инструментом, оборудованием и хладагентами.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принципы работы систем кондиционирования воздуха, вентиляционных, теплонасосных и холодильных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проверки исправности и точности контрольно-измерительных приборов (поверка, калибровка).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проведения предварительного осмотра инструмента на наличие повреждений и дефектов.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 (СНиПы, ГОСТы, инструкции заводов-изготовителей) по подготовке и проведению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эксплуатации и хранения специализированного инструмента и вспомогательного оборудования.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расходных материалов для технического обслуживания систем кондиционирования воздуха, вентиляционных, теплонасосных и холодильных установок высокого уровня сложности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Выбирать, подготавливать и применять слесарный инструмент, приборы, приспособления, материалы и оборудование, необходимые для технического обслуживания и контроля состояния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пуск и остановку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контрольные операции, указанные в руководстве по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регулировочно-настроечные операции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и назначение слесарного инструмента, контрольно-измерительных приборов и специальных приспособлений для монтажа, демонтажа, регулировки и ремонта компонентов климатических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подбора, подготовки и применения специализированного инструмента, приборов и материалов в зависимости от типа выполняемых работ и характеристик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устройство и принципы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Алгоритмы и регламенты безопасного пуска и останова обслуживаемого оборудования, включая последовательность операций и контроль параметров на каждом этапе.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контрольные операции и методики их проведения, указанные в руководствах по эксплуатации (визуальный осмотр, инструментальные замеры, тестовые запуски).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значения контролируемых параметров (давление, температура, сила тока, напряжение, расход воздуха/хладагента) и допустимые отклонения.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технологии выполнения регулировочно-настроечных операций для достижения оптимальных рабочих характеристик и эффективности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производственной безопасности и охраны труда при работе с электроинструментом, под давлением, с хладагентами и движущимися частями механизмов.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чтения и интерпретации технической документации.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 оборудования для выявления дефектов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внешние дефекты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защитных покрытий, окраски и антикоррозионной защиты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состояние соединений (сварных, болтовых, фланцевых) на предмет герметичности и механических повреждений.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выявленные дефекты с описанием характера и локализации повреждений в отчетной документации.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дефекты оборудования и их внешние проявления для различных типов систем (вентиляционных, холодильных, теплонасосных).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состоянию оборудования и критерии браковки по внешним признакам.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 последовательности проведения визуального контроля различных типов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заполнения отчетной документации по результатам осмотра (дефектные ведомости, акты осмотра).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остановка систем установок высокого уровня сложности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Выбирать, подготавливать и применять слесарный инструмент, приборы, приспособления, материалы и оборудование, необходимые для технического обслуживания и контроля состояния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пуск и остановку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контрольные операции, указанные в руководстве по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регулировочно-настроечные операции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измерения параметров работы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выполнения регулировочно-настроечных операций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окружающей среды, соблюдение которых необходимо при техническом обслуживании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контроль состояния систем установок высокого уровня сложности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измерения параметров работы оборудования (давление, температура, сила тока, напряжение, расход) с помощью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на герметичность контуров хладагента и теплоносителя с использованием течеискателей, УФ-ламп и других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отбор проб рабочих веществ для анализа и выполнять операции дозаправки или замены хладагентов и теплоносителей.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регулировочно-настроечные операции систем в соответствии с технической документацией для достижения оптимальных рабочих параметров.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измерения параметров работы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выполнения регулировочно-настроечных операций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окружающей среды, соблюдение которых необходимо при техническом обслуживании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регулировочных операций, указанных в руководстве по эксплуатации систем установок высокого уровня сложности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регулировочно-настроечные операции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техническое состояние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характеристики, устройство и принципы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значения контролируемых параметров (давление, температура, сила тока, напряжение, расход воздуха/хладагента) и допустимые отклонения.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технологии выполнения регулировочно-настроечных операций для достижения оптимальных рабочих характеристик и эффективности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Алгоритмы диагностики неисправностей и методики анализа технического состояния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нормальной и ненормальной работы оборудования, критерии оценки его технического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чтения и интерпретации технической документации.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теплообменников и дренажной системы, водяных, воздушных фильтров и фильтров хладагента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охраны труда и экологической безопасности при техническом обслуживании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глаз.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 и экологической безопасности при работе с системами кондиционирования, вентиляции, теплонасосными и холодильными установками.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средств индивидуальной защиты при различных видах работ (монтаж, демонтаж, заправка хладагентом).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и классы опасности хладагентов и других рабочих веществ, используемых в обслуживаемом оборудовании.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использования средств пожаротушения и локализации аварийных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первой помощи при отравлениях хладагентами, поражениях глаз и кожных покровов.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при аварийных ситуациях и нарушениях требований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в области охраны труда и экологической безопасности для данного вида работ.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разделов руководства по эксплуатации систем установок высокого уровня сложности и нормативной документации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технической и справочной документацией по системам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принципы построения принципиальных и функциональных гидравлических и электрических схем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и структура технической документации (руководства по эксплуатации, паспорта оборудования, монтажные схемы, сервисные мануалы) для климатического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Условные обозначения и символика, применяемые в гидравлических и электрических схемах систем кондиционирования и вентиляции.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чтения и интерпретации принципиальных, функциональных и монтажных схем.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поиска и использования информации в технической и справочной документации для решения задач технического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построения гидравлических и электрических цепей в климатических системах высокого уровня сложности.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циркуляционных контуров контролируемых сред, устранение дефектов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регулировочно-настроечные операции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техническое состояние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измерения параметров работы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выполнения регулировочно-настроечных операций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окружающей среды, соблюдение которых необходимо при техническом обслуживании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проб, дозаправка или замена масла, хладагента, абсорбента и теплоносителя, смазка обслуживаемых сборочных узлов оборудования систем установок высокого уровня сложности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проб рабочих веществ (масла, хладагентов, абсорбентов, теплоносителей) для последующего анализа в соответствии с техническими регламентами.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операции дозаправки и полной замены рабочих веществ с соблюдением требуемых параметров (объем, давление, концентрация).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смазку подвижных узлов и механизмов оборудования с применением соответствующих смазочных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контроль качества выполненных работ по заправке и смазке с помощью контрольно-измерительного оборудования.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и характеристики применяемых рабочих веществ (масел, хладагентов, абсорбентов, теплоносителей, смазочных материалов).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регламенты и нормы расхода рабочих веществ для различных типов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контроля параметров рабочих веществ (давление, температура, уровень, чистота).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обращения с рабочими веществами и требования охраны труда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и последствия применения некондиционных или неподходящих рабочих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карты и последовательности операций по обслуживанию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утилизации отработанных рабочих веществ и экологические нормативы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Занесение результатов технического обслуживания и контроля состояния оборудования в журнал эксплуатации и технического обслуживания в бумажном и электронном виде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стандартными компьютерными офисными приложениями; браузерами, электронными словарями и профессиональными ресурсами информационно-телекоммуникационной сети "Интернет".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журнал эксплуатации и технического обслуживания систем кондиционирования воздуха, вентиляционных, теплонасосных и холодильных установок высокого уровня сложности в бумажном и электронном виде.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Стандартные компьютерные офисные приложения; браузеры, электронные словари и профессиональные ресурсы по холодильной и вентиляционной технике, информационно-телекоммуникационной сети "Интернет".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правильной организации труда при выполнении операций технического обслуживания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заполнения журнала эксплуатации и технического обслуживания систем кондиционирования воздуха, вентиляционных, теплонасосных и холодильных установок высокого уровня сложности в бумажном и электронном виде.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операций по ремонту оборудования систем установок высокого уровня сложности под руководством механика более высокого разряда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отдельные операции по ремонту оборудования систем кондиционирования воздуха, вентиляционных, теплонасосных и холодильных установок высокого уровня сложности под руководством механика более высокого разряда.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глаз.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 и окружающей среды, соблюдение которых необходимо при техническом обслуживании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Стандартные компьютерные офисные приложения; браузеры, электронные словари и профессиональные ресурсы по холодильной и вентиляционной технике, информационно-телекоммуникационной сети "Интернет".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правильной организации труда при выполнении операций технического обслуживания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заполнения журнала эксплуатации и технического обслуживания систем кондиционирования воздуха, вентиляционных, теплонасосных и холодильных установок высокого уровня сложности в бумажном и электронном виде.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комплектности и подготовка контрольно-измерительных приборов для измерения параметров контролируемых сред, необходимых для контроля состояния систем установок высокого уровня сложности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пуск и остановку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контрольные операции, указанные в руководстве по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регулировочно-настроечные операции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техническое состояние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относящиеся к техническому обслуживанию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холодильной техники, термодинамики, теории теплообмена, электротехники и автоматизации; условные обозначения в принципиальных и функциональных гидравлических и электрических схемах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работы, способы регулирования производительности и устройство винтовых компрессоров и турбокомпрессоров, теплообменников, насосов, вентиляторов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принцип работы слесарного инструмента, приборов, приспособлений и материалов, необходимых для технического обслуживания и контроля состояния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пуска и остановки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визуального осмотра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обработка систем кондиционирования воздуха высокого уровня сложности, имеющих гигиеническое исполнение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демонтаж и монтаж фильтрующих элементов и других сменных компонентов систем с гигиеническим исполнением.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механическую очистку внутренних поверхностей воздуховодов и теплообменников с использованием специализированного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дезинфекцию и антимикробную обработку компонентов системы разрешенными химическими средствами.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санитарной обработки с помощью лабораторных методов и визуального инспектирования.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Документировать параметры проведения санитарной обработки и результаты контроля качества.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к гигиеническому исполнению и санитарной обработке систем кондиционирования.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Микробиологические показатели и критерии оценки чистоты воздуха в помещениях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Характеристики и правила применения дезинфицирующих и моющих средств для систем с гигиеническим исполнением.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Конструктивные особенности и схемы разборки/сборки систем кондиционирования с гигиеническим исполнением.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средства контроля микробиологической чистоты после проведения санитарной обработки.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Техника безопасности при работе с дезинфицирующими средствами и в ограниченных пространствах.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Влияние различных методов санитарной обработки на материалы и компоненты системы кондиционирования.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неисправностей и устранение внезапных отказов систем кондиционирования воздуха, вентиляционных, теплонасосных и холодильных установок повышенного уровня сложности</w:t>
            </w:r>
          </w:p>
          <w:bookmarkEnd w:id="138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документации по диагностике неисправностей и устранению внезапных отказов оборудования систем установок повышенного уровня сложности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систематизировать техническую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Применение методик поиска и устранения неисправностей по системам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и профессиональные термины, относящиеся к монтажу, наладке, эксплуатации, техническому обслуживанию и ремонту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холодильной техники, термодинамики, теории теплообмена, гидравлики, аэродинамики, электротехники, автоматизации и деталей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Назначение, принцип работы, устройство, способы регулирования производительности и особенности конструкции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комплекта расходных материалов, используемых при внеплановом ремонте систем установок повышенного уровня сложности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принципы построения сборочных чертежей, принципиальных и функциональных гидравлических и электрических схем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Диагностировать и устранять любые (механические, гидравлические и электрические) неисправности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дефектации деталей, сборочных узлов и оборудования систем кондиционирования воздуха, вентиляционных, теплонасосных и холодильных установок повышенного уровня сложности и правила составления дефектных ведомостей.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ремонта, монтажа и пусконаладки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визуальный осмотр или пробный пуск аварийных систем установок повышенного уровня сложности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аварийных систем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пусконаладку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холодильной техники, термодинамики, теории теплообмена, гидравлики, аэродинамики, электротехники, автоматизации и деталей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работы, устройство, способы регулирования производительности и особенности конструкции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Оптимальные режимы функционирования систем кондиционирования воздуха, вентиляционных, теплонасосных и холодильных установок повышенного уровня сложности, порядок их пуска и остановки.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неисправности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Паять твердыми припоями в среде азота медные трубопроводы, линейные компоненты циркуляционных контуров, используемые в системах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монтаж отремонтированного оборудования, подключение его к электросети и щитам управления, опрессовку, проверку на герметичность и вакуумирование контуров хладагента и теплоносителя систем кондиционирования воздуха, вентиляционных, теплонасосных и холодильных установок повышенного уровня сложности в соответствии с нормативной документацией по холодильной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пусконаладку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охраны труда и экологической безопасности при внеплановом ремонте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дефектации деталей, сборочных узлов и оборудования систем кондиционирования воздуха, вентиляционных, теплонасосных и холодильных установок повышенного уровня сложности и правила составления дефектных ведомостей.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ремонта, монтажа и пусконаладки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 и окружающей среды, соблюдение которых необходимо при ремонте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вышедших из строя деталей, сборочных узлов и контрольно-измерительных приборов систем установок повышенного уровня сложности, их демонтаж, дефектация, ремонт или замена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Паять твердыми припоями в среде азота медные трубопроводы, линейные компоненты циркуляционных контуров, используемые в системах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монтаж отремонтированного оборудования, подключение его к электросети и щитам управления, опрессовку, проверку на герметичность и вакуумирование контуров хладагента и теплоносителя систем кондиционирования воздуха, вентиляционных, теплонасосных и холодильных установок повышенного уровня сложности в соответствии с нормативной документацией по холодильной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пусконаладку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охраны труда и экологической безопасности при внеплановом ремонте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ремонта, монтажа и пусконаладки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 и окружающей среды, соблюдение которых необходимо при ремонте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отремонтированного или замененного оборудования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Паять твердыми припоями в среде азота медные трубопроводы, линейные компоненты циркуляционных контуров, используемые в системах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монтаж отремонтированного оборудования, подключение его к электросети и щитам управления, опрессовку, проверку на герметичность и вакуумирование контуров хладагента и теплоносителя систем кондиционирования воздуха, вентиляционных, теплонасосных и холодильных установок повышенного уровня сложности в соответствии с нормативной документацией по холодильной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требования охраны труда и экологической безопасности при внеплановом ремонте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 и окружающей среды, соблюдение которых необходимо при ремонте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 работы систем установок повышенного уровня сложности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монтаж отремонтированного оборудования, подключение его к электросети и щитам управления, опрессовку, проверку на герметичность и вакуумирование контуров хладагента и теплоносителя систем кондиционирования воздуха, вентиляционных, теплонасосных и холодильных установок повышенного уровня сложности в соответствии с нормативной документацией по холодильной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пусконаладку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требования охраны труда и экологической безопасности при внеплановом ремонте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Оптимальные режимы функционирования систем кондиционирования воздуха, вентиляционных, теплонасосных и холодильных установок повышенного уровня сложности, порядок их пуска и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Технология ремонта, монтажа и пусконаладки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Занесение результатов внепланового ремонта в журнал технического обслуживания систем установок повышенного уровня сложности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стандартными компьютерными офисными приложениями; браузерами, электронными словарями и профессиональными ресурсами информационно-телекоммуникационной сети "Интернет".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журнал эксплуатации и технического обслуживания систем кондиционирования воздуха, вентиляционных, теплонасосных и холодильных установок повышенного уровня сложности в бумажном и электронном виде.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Стандартные компьютерные офисные приложения; браузеры, электронные словари и профессиональные ресурсы по холодильной и вентиляционной технике, информационно-телекоммуникационной сети "Интернет".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правильной организации труда при выполнении операций ремонта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заполнения журнала эксплуатации и технического обслуживания систем кондиционирования воздуха, вентиляционных, теплонасосных и холодильных установок повышенного уровня сложности в бумажном и электронном виде.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комплекта инструмента, контрольно-измерительных приборов и оборудования для диагностики и устранения внезапных отказов систем установок повышенного уровня сложности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подготавливать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необходимые инструменты для контроля технического состояния, демонтажа и монтажа, дефектации, ремонта или замены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холодильной техники, термодинамики, теории теплообмена, гидравлики, аэродинамики, электротехники, автоматизации и деталей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работы, устройство, способы регулирования производительности и особенности конструкции оборудования систем кондиционирования воздуха, вентиляционных, теплонасосных и холодильных установок повышенного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Оптимальные режимы функционирования систем кондиционирования воздуха, вентиляционных, теплонасосных и холодильных установок повышенного уровня сложности, порядок их пуска и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Назначение, 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кондиционирования воздуха, вентиляционных, теплонасосных и холодильных установок повышенного уровня сложности.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регулирование систем кондиционирования воздуха, вентиляционных, теплонасосных и холодильных установок повышенного уровня </w:t>
            </w:r>
          </w:p>
          <w:bookmarkEnd w:id="166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разделов руководства по эксплуатации систем установок высокого уровня сложности, относящихся к их пуску, регулированию, остановке, консервации и расконсервации, и нормативной документации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технической и справочной документацией по системам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принципы построения принципиальных и функциональных гидравлических и электрических схем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относящиеся к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холодильной техники, термодинамики, теории теплообмена, электротехники и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комплектности и подготовка контрольно-измерительных приборов 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Выбирать, подготавливать и применять приборы для контроля параметров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Пользоваться слесарными инструментами, необходимыми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относящиеся к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холодильной техники, термодинамики, теории теплообмена, электротехники и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принцип работы и способы регулирования производительности машин и аппаратов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Контрольно-измерительные приборы и слесарные инструменты, необходимые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устройств автоматического регулирования и защиты систем установок высокого уровня сложности для поддержания оптимальных и безопасных режимов эксплуатации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производительность и потребляемую мощность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безопасность функционирования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устройства автоматической защиты и регулирования систем кондиционирования воздуха, вентиляционных, теплонасосных и холодильных установок высокого уровня сложности для поддержания оптимальных и безопасных режимов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пуск, остановку, консервацию и расконсервацию систем кондиционирования воздуха, вентиляционных, теплонасосных и холодильных установок высокого уровня сложности, в том числе их экстренную остановку при возникновении аварийных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экологической безопасности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средства индивидуальной защиты, пожаротушения и первой помощи пострадавшим при аварийной ситуации или нарушении требований охрны труда, в том числе при отравлениях хладагентом или поражении им частей тела и глаз.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холодильной техники, термодинамики, теории теплообмена, электротехники и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 и способы регулирования производительности машин и аппаратов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Контрольно-измерительные приборы и слесарные инструменты, необходимые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Оптимальные режимы эксплуатации, признаки нештатной работы и предельные значения параметров (давлений, температур, расходов, токов, напряжения)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настройки устройств автоматической защиты 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 и экологической безопасности, необходимые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комплектности набора слесарных инструментов, необходимых при эксплуатации и регулировании систем установок высокого уровня сложности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Выбирать, подготавливать и применять приборы для контроля параметров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Пользоваться слесарными инструментами, необходимыми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относящиеся к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холодильной техники, термодинамики, теории теплообмена, электротехники и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принцип работы и способы регулирования производительности машин и аппаратов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Контрольно-измерительные приборы и слесарные инструменты, необходимые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Пуск, остановка, консервация и расконсервация систем установок высокого уровня сложности, в том числе их экстренная остановка при возникновении аварийных ситуаций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производительность и потребляемую мощность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безопасность функционирования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устройства автоматической защиты и регулирования систем кондиционирования воздуха, вентиляционных, теплонасосных и холодильных установок высокого уровня сложности для поддержания оптимальных и безопасных режимов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пуск, остановку, консервацию и расконсервацию систем кондиционирования воздуха, вентиляционных, теплонасосных и холодильных установок высокого уровня сложности, в том числе их экстренную остановку при возникновении аварийных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экологической безопасности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средства индивидуальной защиты, пожаротушения и первой помощи пострадавшим при аварийной ситуации или нарушении требований охрны труда, в том числе при отравлениях хладагентом или поражении им частей тела и глаз.</w:t>
            </w:r>
          </w:p>
          <w:bookmarkEnd w:id="1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холодильной техники, термодинамики, теории теплообмена, электротехники и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 и способы регулирования производительности машин и аппаратов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Контрольно-измерительные приборы и слесарные инструменты, необходимые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Оптимальные режимы эксплуатации, признаки нештатной работы и предельные значения параметров (давлений, температур, расходов, токов, напряжения)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настройки устройств автоматической защиты 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 и экологической безопасности, необходимые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анализ информации, полученной при визуальном осмотре оборудования и измерениях параметров его работы для принятия решения о необходимости регулирования работы систем установок высокого уровня сложности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производительность и потребляемую мощность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безопасность функционирования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 и экологической безопасности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средства индивидуальной защиты, пожаротушения и первой помощи пострадавшим при аварийной ситуации или нарушении требований охрны труда, в том числе при отравлениях хладагентом или поражении им частей тела и глаз.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холодильной техники, термодинамики, теории теплообмена, электротехники и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принцип работы и способы регулирования производительности машин и аппаратов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Контрольно-измерительные приборы и слесарные инструменты, необходимые при эксплуатации и регулировании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Оптимальные режимы эксплуатации, признаки нештатной работы и предельные значения параметров (давлений, температур, расходов, токов, напряжения) оборудования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настройки устройств автоматической защиты 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 и экологической безопасности, необходимые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работы систем установок высокого уровня сложности или их дистанционный контроль при наличии системы локальной или удаленной диспетчеризации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производительность и потребляемую мощность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безопасность функционирования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устройства автоматической защиты и регулирования систем кондиционирования воздуха, вентиляционных, теплонасосных и холодильных установок высокого уровня сложности для поддержания оптимальных и безопасных режимов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пуск, остановку, консервацию и расконсервацию систем кондиционирования воздуха, вентиляционных, теплонасосных и холодильных установок высокого уровня сложности, в том числе их экстренную остановку при возникновении аварийных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 и экологической безопасности при эксплуатации систем кондиционирования воздуха, вентиляционных, теплонасосных и холодильных установок высокого уровня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средства индивидуальной защиты, пожаротушения и первой помощи пострадавшим при аварийной ситуации или нарушении требований охрны труда, в том числе при отравлениях хладагентом или поражении им частей тела и глаз.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расчета и измерения производительности (холодо-, теплопроизводительности) и потребляемой мощности климатического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визуальной оценки безопасности функционирования оборудования (состояние изоляции, отсутствие подтеков, вибраций, посторонних шумов, целостность защитных ограждений).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значения параметров работы и допустимые отклонения для различных режимов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и алгоритмы настройки устройств автоматической защиты и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bookmarkEnd w:id="188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технической эксплуатации вентиляционных систем и санитарно-технического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оборудования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"Механик оборудования для кондиционирования воздуха":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7127-0-001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оборудования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  <w:bookmarkEnd w:id="189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  <w:bookmarkEnd w:id="190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  <w:bookmarkEnd w:id="191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  <w:bookmarkEnd w:id="192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93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7127-0-002 - Механик по ремонту и обслуживанию кондиционеров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холодильной и вентиляционной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Плановый средний или капитальный ремонт холодильных и вентиляционных машин и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Устранение внезапных отказов холодильной и вентиляционной техники</w:t>
            </w:r>
          </w:p>
          <w:bookmarkEnd w:id="1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средний или капитальный ремонт холодильных и вентиляционных машин и установок </w:t>
            </w:r>
          </w:p>
          <w:bookmarkEnd w:id="195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необходимых материалов, документации и инструментов для проведения технического контроля, среднего и капитального ремонта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слив теплоносителя в резервную емкость и взятие пробы на наличие продуктов коррозии.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разгерметизацию, демонтаж и ревизию элементов холодильного контура и контура теплоносителя с составлением дефектных ведомостей на ремонт или полную замену морально устаревших или изношенных неразборных компрессоров или теплообменников.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разборку полугерметичных компрессоров.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демонтаж и ревизию узлов и деталей компрессоров.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осмотр и промывку масляных и газовых фильтров.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замену пружин и клапанов.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и промывку сопрягаемых трущихся деталей с последующей их заменой или устранением повышенных зазоров.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дефектоскопию валов с последующей перешлифовкой, наплавкой или заменой.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промывку или замену подшипников.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очистку картеров и масляной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замену масла, прокладок, втулок, сальников.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Проверять предохранительные клапана.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Проверять изоляции электродвигателей.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Проводить сборку, обкатку и испытания компрессоров.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разборку и ревизию теплообменников.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Проводить глушение или замену труб в кожухотрубных аппаратах.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Проводить химическую промывку и очистка пластинчатых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Проводить пайку медных труб и правка ребер пластинчато-ребристых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Проводить замену прокладок, проводить сборку и испытания.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Проводить разборку, ревизию насосов контура теплоносителя и вентиляторов теплообменников с составлением дефектных ведомостей на ремонт.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Проводить замену узлов и деталей, проверка изоляции электродвигателей.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Проводить ревизию и замену неисправных или изношенных приборов автоматики.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Проводить сборку, опрессовку, проверку на герметичность контуров хладагента и теплоносителя.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Проводить вакуумирование холодильного контура.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Проводить заправку хладагента и теплоносителя.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Проводить пуско-наладочные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Проводить ревизию систем вентиляции с составлением дефектных ведомостей на ремонт.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Проводить демонтаж и замену изношенных узлов и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Проводить очистку воздуховодов, фильтров, теплообменников, клапанов, рабочих колес, шумоглушителей.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Проводить замену прокладок на люках, дверях и фланцах вентустановок.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Прводить замену изношенных вибровставок и приводных ремней.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Проверять изоляции электродвигателей.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Восстанавливать теплоизоляцию.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Проводить ревизию и замену приборов автоматики.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Проводить сборку, запуск и наладку системы.</w:t>
            </w:r>
          </w:p>
          <w:bookmarkEnd w:id="19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принципы работы эксплуатируемого холодильного и вентиляционного оборудования и систем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аппаратов, машин и агрегатов, входящих в состав холодильных и вентиляционных систем и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холодильной техники, теплотехники и аэродинамики в объеме выполняемой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Оптимальные параметры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Технология контроля технического состояния и дефектации деталей, узлов, аппаратов и агрегатов при выполнении среднего и капитального ремонта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Специализированный инструмент, приборы, приспособления, материалы, запасные части для выполнения контроля технического состояния и дефектации деталей, узлов, аппаратов и агрегатов при выполнении среднего и капитального ремонта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Правила составления дефетных ведомостей.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определения производительности и потребляемой мощности эксплуатируемых холодильных и вентиляционных установок, правила замеров тока и напряжения.</w:t>
            </w:r>
          </w:p>
          <w:bookmarkEnd w:id="1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планового среднего или капитального ремонта холодильных и вентиляционных машин и установок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специализированный инструмент, приборы, приспособления материалы и запасные части, необходимые для планового среднего или капитального ремонта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правильность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производительность и потребляемую мощность эксплуатируемых холодильных и вентиляционных установок, выполнять замеры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Читать гидравлические и электрические схемы и чертежи.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Настраивать механические, электрические и электронные регуляторы и контроллеры, применяемые в эксплуатируемых холодильных и вентиляционных установках.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Измерять расходы, давления, температуры в контурах хладагента, теплоносителя, смазки и воздухораспределения с заполнением карты контрольных замеров.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Диагностировать неисправности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Паять твердыми припоями в среде азота металлы, используемые в холодильных установках и системах кондиционирования воздуха.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Определять степень износа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Составлять дефектные ведомости на ремонт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Демонтировать и заменять детали и узлы, подлежащие плановой замене.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слесарные и сборочные работы.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опрессовки, проверки на герметичность, вакуумирования и заправки хладагентом, теплоносителем и маслом эксплуатируемых холодильных 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чтения чертежей, электрических и гидравлических схем.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Инструкции по эксплуатации используемых механических, электрических и электронных регуляторов и контроллеров.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Способы измерения расходов, давлений, температур в контурах хладагента, теплоносителя, системах смазки и воздухораспределения.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Способы диагностики неисправностей эксплуатируемых холодильных и вентиляционных установок и путей устранения их причины.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экологической безопасности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Свойства используемого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Средства индивидуальной защиты, пожаротушения и первой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документы, регламентирующие правила монтажа, наладки, эксплуатации и обслуживания холодильного и вентиляционного оборудования, включая системы кондиционирования и тепловые насосы.</w:t>
            </w:r>
          </w:p>
          <w:bookmarkEnd w:id="2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внезапных отказов холодильной и вентиляционной техники</w:t>
            </w:r>
          </w:p>
          <w:bookmarkEnd w:id="202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причин аварийной остановки холодильных и вентиляционных машин и оборудования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специализированный инструмент, приборы, приспособления материалы и другие технические средства, необходимые для контроля технического состояния и выявления неисправностей холодильного и вентиляционного оборудования (в том числе удаленный мониторинг)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правильность функционирования, производительность и потребляемую мощность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Читать гидравлические и электрические схемы и чертежи.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с сервисной документацией.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Настраивать и проверять устройства автоматической защиты и регулирования, применяемые в холодильных и вентиляционных установках.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Считывать коды ошибок с контроллеров.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Диагностировать любые неисправности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Анализировать причины неисправности эксплуатируемых холодильных и вентиляционных установок. 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принципы работы холодильного и вентиляционного оборудования и систем управления; назначение аппаратов, машин и агрегатов, входящих в состав холодильных и вентиляционных систем и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холодильной техники, теплотехники, аэродинамики, электротехники, автоматизации и компьютерной грамотности.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Разрешенные диапазоны работы обслуживаемых холодильных и вентиляционных установок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Технология контроля технического состояния и дефектации деталей, узлов, аппаратов и агрегатов обслуживаемого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Специализированный инструмент, приборы, приспособления, материалы и запасные части для выполнения контроля технического состояния и дефектации деталей, узлов, аппаратов и агрегатов обслуживаемого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составления дефектных ведомостей.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Методы определения производительности и потребляемой мощности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Правила опрессовки, проверки на герметичность, вакуумирования и заправки хладагентом, теплоносителем и маслом эксплуатируемых холодильных 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чтения чертежей, электрических и гидравлических схем.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Основные технические термины из сервисной документации на английском языке.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Инструкции по эксплуатации используемых механических, электрических и электронных регуляторов и контроллеров.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Способы диагностики неисправностей эксплуатируемых холодильных и вентиляционных установок и пути их устранения.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Основы экологической безопасности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Свойства используемого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Средства индивидуальной защиты, пожаротушения и первой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Нормативные документы, регламентирующие правила монтажа, наладки, эксплуатации и обслуживания холодильного и вентиляционного оборудования, включая системы кондиционирования и тепловые насосы.</w:t>
            </w:r>
          </w:p>
          <w:bookmarkEnd w:id="20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срочный ремонт холодильных и вентиляционных машин и установок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план внепланового срочного ремонта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Подбирать запасные части и вести подготовку инструментов, материалов и документации для проведения срочного ремонта.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ремонт системы с демонтажом и заменой вышедшего из строя узла, детали, аппарата, электродвигателя или агрегата.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сборку, опрессовку, проверку на герметичность контуров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Проводить вакуумирование холодильного контура.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Проводить заправку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Проводить пусконаладочные работы холодильной установки.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Проводить сборку, запуск и наладку системы вентиляции.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Составлять акты ремонтных работ и предписания персоналу, выполняющему технический уход.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Применять специализированный инструмент, приборы, приспособления материалы и запасные части, необходимые для срочного внепланового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Оценивать правильность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Определять производительность и потребляемую мощность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Читать гидравлические и электрические схемы и чертежи.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Настраивать механические, электрические и электронные регуляторы и контроллеры, применяемые в эксплуатируемых холодильных и вентиляционных установках.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Измерять расходы, давления, температуры в контурах хладагента, теплоносителя, смазки и воздухораспределения.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Выполнять замеры тока и напряжения с заполнением карты контрольных замеров.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Паять твердыми припоями в среде азота металлы, используемые в холодильных установках и системах кондиционирования воздуха.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Выполнять слесарные и сборочные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Демонтировать и заменять детали и узлы при всех видах ремонта.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Опрессовывать, проверять на герметичность и вакуумировать контур хладагента.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Устанавливать и заменять фильтры-осушители и антикислотные фильтры.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Восстанавливать теплоизоляцию.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Удалять и заправлять хладагент, теплоноситель и масло.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Выполнять электромонтажные работы и ремонт электрооборудования в объеме обслуживаемой техники.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контроля технического состояния и любого вида ремонта обслуживаемой 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Оптимальные параметры функционирования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определения производительности и потребляемой мощности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опрессовки, проверки на герметичность, вакуумирования и заправки хладагентом, теплоносителем и маслом эксплуатируемых холодильных 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чтения чертежей, электрических и гидравлических схем.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Инструкции по эксплуатации используемых механических, электрических и электронных регуляторов и контроллеров.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Способы измерения расходов, давлений, температур в контурах хладагента, теплоносителя, системах смазки и воздухораспределения, замеров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Основы экологической безопасности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Свойства используемого хладагента и теплоносителя.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Средства индивидуальной защиты, пожаротушения и первой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Нормативные документы, регламентирующие правила монтажа, наладки, эксплуатации и обслуживания холодильного и вентиляционного оборудования, включая системы кондиционирования и тепловые насосы.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209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технической эксплуатации вентиляционных систем и санитарно-технического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системам охлаждения и кондиционирования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"Рабочий по обслуживанию оборудования службы кондиционирования воздуха и отопления":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9629-7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9629-7-007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оборудования службы кондиционирования воздуха и отопления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  <w:bookmarkEnd w:id="210"/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11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12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эксплуатации, техническом обслуживании и ремонте холодильной и вентиляционной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техническом обслуживании холодильной и вентиляционной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техническом обслуживании холодильной и вентиляционной техники </w:t>
            </w:r>
          </w:p>
          <w:bookmarkEnd w:id="213"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техническом уходе за действующим оборудованием в соответствии с правилами эксплуатации, а также его консервация или расконсервация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отдельные операции по устранению мелких неисправностей.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формуляр или журнал эксплуатации (технического обслуживания).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Применять инструмент, приборы, материалы, приспособления и запасные части, необходимые для выполнения регламентных работ по техническому уходу за эксплуатируемым холодильным и вентиляционным оборудованием. </w:t>
            </w:r>
          </w:p>
          <w:bookmarkEnd w:id="2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работы эксплуатируемого холодильного и вентиляционного оборудования и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аппаратов, машин и агрегатов, входящих в состав холодильных и вентиляционных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порядок применения инструментов, приборов, приспособлений, запасных частей и материалов, необходимых при эксплуатации конкретного холодильно-вентиляционного оборудования.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плановом профилактическом осмотре холодильной и вентиляционной техники с контролем технического состояния для выявления и устранения мелких неисправностей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подбор и подготовку материалов, документации и инструментов для проведения проверки холодильно-вентиляционного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визуальный осмотр холодильно-вентиляционного оборудования для выявления постороннего шума и запаха; вибраций труб и механизмов; появления подтеков масла; загрязнения фильтров и теплообменников; недопустимого нагрева электродвигателей; влажного хода компрессоров; растяжения приводных ремней; ослабления электрических соединений и заземления; недостаточной заправки хладагента.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Проверять основные параметры работы машин и агрегатов и системы их смазки, расходов воздуха и теплоносителя. 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аппаратов, машин и агрегатов, входящих в состав холодильных и вентиляционных систем и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эксплуатируемого холодильного и вентиляционного оборудования и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Специализированный инструмент, приборы, приспособления и материалы и правила техники безопасности, необходимые для выполнения контроля технического состояния, выявления и устранения мелких неисправностей при осмотре эксплуатируемого холодильного и вентиляционного оборудования.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мелкому ремонту холодильных и вентиляционных машин и установок 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специализированный инструмент, приборы, приспособления материалы и запасные части, необходимые для планового мелкого ремонта эксплуатируемого холодильного и вентиляционного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правильность функционирования эксплуатируемых холодильных и вентиляционных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производительность и потребляемую мощность эксплуатируемых холодильных и вентиляционных установок, выполнять замеры тока и напряжения.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Измерять расходы, давления, температуры в контурах хладагента, теплоносителя, смазки и воздухораспределения с заполнением карты контрольных замеров. </w:t>
            </w:r>
          </w:p>
          <w:bookmarkEnd w:id="2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Специализированный инструмент, приборы, приспособления, материалы, запасные части для выполнения контроля технического состояния и выполнения мелкого ремонта эксплуатируемого холодильного и вентиляционного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измерения расходов, давлений, температур в контурах хладагента, теплоносителя, системах смазки и воздухораспределения.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диагностики мелких неисправностей эксплуатируемых холодильных и вентиляционных установок и путей устранения их причины.</w:t>
            </w:r>
          </w:p>
          <w:bookmarkEnd w:id="2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223"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систем вентиляции и кондиционирования</w:t>
            </w:r>
          </w:p>
        </w:tc>
      </w:tr>
    </w:tbl>
    <w:bookmarkStart w:name="z70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4"/>
    <w:bookmarkStart w:name="z7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Наименование государственного органа:</w:t>
      </w:r>
    </w:p>
    <w:bookmarkEnd w:id="225"/>
    <w:bookmarkStart w:name="z7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226"/>
    <w:bookmarkStart w:name="z70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27"/>
    <w:bookmarkStart w:name="z70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Қаби Қарахан Зейнуллаұлы, +7 (702) 866 44 90, </w:t>
      </w:r>
    </w:p>
    <w:bookmarkEnd w:id="228"/>
    <w:bookmarkStart w:name="z7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</w:t>
      </w:r>
    </w:p>
    <w:bookmarkEnd w:id="229"/>
    <w:bookmarkStart w:name="z71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индивидуальных предпринимателей и юридических лиц "Ассоциация субъектов управления сервиса и энергосервиса в жилищной сфере "Шанырак"</w:t>
      </w:r>
    </w:p>
    <w:bookmarkEnd w:id="230"/>
    <w:bookmarkStart w:name="z71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31"/>
    <w:bookmarkStart w:name="z7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Махамбетов Сакен Аралбайұлы</w:t>
      </w:r>
    </w:p>
    <w:bookmarkEnd w:id="232"/>
    <w:bookmarkStart w:name="z71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aralbay@inbox.ru</w:t>
      </w:r>
    </w:p>
    <w:bookmarkEnd w:id="233"/>
    <w:bookmarkStart w:name="z71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(775) 000 13 66</w:t>
      </w:r>
    </w:p>
    <w:bookmarkEnd w:id="234"/>
    <w:bookmarkStart w:name="z7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35"/>
    <w:bookmarkStart w:name="z7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Садуакасова Гульнара Болатқызы, +7 (701) 518 33 51, c.gylnara68@mail.ru</w:t>
      </w:r>
    </w:p>
    <w:bookmarkEnd w:id="236"/>
    <w:bookmarkStart w:name="z7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Рахимова Гульнур Мешитбайқызы, +7 (701) 770 58 55, gulnur@mail.ru</w:t>
      </w:r>
    </w:p>
    <w:bookmarkEnd w:id="237"/>
    <w:bookmarkStart w:name="z7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23.07.2025 г.</w:t>
      </w:r>
    </w:p>
    <w:bookmarkEnd w:id="238"/>
    <w:bookmarkStart w:name="z7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 13.10.2025 г.</w:t>
      </w:r>
    </w:p>
    <w:bookmarkEnd w:id="239"/>
    <w:bookmarkStart w:name="z7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 -</w:t>
      </w:r>
    </w:p>
    <w:bookmarkEnd w:id="240"/>
    <w:bookmarkStart w:name="z72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 нұсқа, 2025 г.</w:t>
      </w:r>
    </w:p>
    <w:bookmarkEnd w:id="241"/>
    <w:bookmarkStart w:name="z72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28.09.2028 г.</w:t>
      </w:r>
    </w:p>
    <w:bookmarkEnd w:id="2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