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7fc4" w14:textId="90f7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"Деятельность справочно-информационных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июля 2025 года № 394/НҚ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56-7)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справочно-информационных служб".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течение пяти рабочих дней после его подписания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"Деятельность справочно-информационных служб"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"Деятельность справочно-информационных служб"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навык – способность применять знания и умения, позволяющие выполнять профессиональную задачу целиком;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трудовая функция – набор взаимосвязанных действий, направленных на решение одной или нескольких задач процесса труда;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-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- род занятий, осуществляемый физическим лицом и требующий определенной квалификации для его выполнения;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клиент – юридическое или физическое лицо, получающее услуги посредством контакт-центра;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колл-центр – самостоятельное структурное подразделение либо входящее в состав контакт-центра, осуществляющее свою деятельность во взаимодействии с потребителями услуг (абонентом/населением) посредством голосового обращения (единая точка дозвона как с мобильных, так и с городских телефонов по определенному номеру на всей территории Республики Казахстан);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контакт-центр – специализированная организация или структурное подразделение на предприятии, ответственное за регистрацию, обработку обращений (запросов, откликов, предложений) и информирование по голосовым и неголосовым (посредством интернет-ресурсов, мобильных приложений) каналам связи;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конфиденциальная информация – информация, составляющая служебную или коммерческую 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– сотрудник контакт-центра, осуществляющий информационно-справочную поддержку клиентов по интересующим их услугам;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жалоба – одна из форм обращения, содержащая требование участника административной процедуры о восстановлении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сокращения: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- Единый тарифно-квалификационный справочник работ и профессий рабочих;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- Квалификационный справочник должностей руководителей, специалистов и других служащих;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НКЗ - Национальный классификатор занятий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- Отраслевая рамка квалификаций;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- Общий классификатор видов экономической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– колл-центр и контакт-центр;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ПК – персональный компьютер.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профессионального стандарта: Деятельность справочно-информационных служб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профессионального стандарта: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Указание секции, раздела, группы, класса и подкласса согласно ОКЭД: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Компьютерное программирование, консультационные и другие сопутствующие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 Компьютерное программирование, консультационные и другие сопутствующие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62.02 Консультационные услуги в области информационных технологий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62.02. 0 Консультационные услуги в области компьютерных технологий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Профессиональный стандарт регламентирует работу специалистов информационно-справочного обслуживания физических и юридических лиц разных форм собственности. Включает деятельность Центров по обработке входящих и исходящих звонков с использованием современных цифровых технологий.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карточек профессий: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Call-центра - 3 уровень ОРК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Call-центра - 4 уровень ОРК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Аналитик службы поддержки – 4 уровень ОРК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Контролер узла связи – 4 уровень ОРК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Администратор – 5 уровень ОРК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(управляющий) Call-центр – 6 уровень ОРК   7) Специалист по анализу и контролю качества предоставляемых услуг – 6 уровень ОРК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Экономист-аналитик – 6 уровень ОРК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группы (специализированной в прочих отраслях) – 6 уровень ОРК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(управляющий) Call-центр – 7 уровень ОРК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Карточка профессии "Оператор Call-центра"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4224-5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4224-5-003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Call-центра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Оператор Call-центра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 (рабочие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(сертификаты, отзывы) в сфере дистанционного информационно-консультационного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4223-0-003 Оператор связи контакт-центра;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4223-0-004 Оператор связи центра продаж;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4223-0-005 Оператор систем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4223-0-007 Оператор-телефонист;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4224-5-002 Специалист (оператор) контакт-центра;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4224-5-004 Служащий информационной службы по взаимодействию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4224-5-005 Служащий информационной службы по работе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4224-5-006 Специалист Call-центра.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обращений клиентов по удаленным каналам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информационно-справочную поддержку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технической поддержке клиентов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по ассортименту продукции и представляемым услугам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информационно-справочную поддержку клиентов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клиентских обращений по утвержденным сценариям и стандартам качества обслуживания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основные программные обеспечения и информационно-коммуникационную сеть "Интернет" для выполнения рабочих задач;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работать с большим массивом информационных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пользоваться ПК и его периферийными устройствами, оргтехникой.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на предприятии для оценки сотрудников на индивидуальном уровне;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инструкций, процедур и сценариев обработки обращений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Законодательства Республики Казахстан о защите прав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клиенту актуальной информации по удаленным каналам коммуникации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и формировать потребности клиентов в продуктах и услугах предприятия;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отвечать на вопросы и возражения клиентов при выборе ими продукта или услуги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сглаживать конфликтные и сложные ситуации межличностного взаимодействия с клиентами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функциональных возможностей программных решений для контакт-центров, используемых при обслуживании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консультировании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технологий ответов на вопросы и возражения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Законодательства Республики Казахстан о персональных данных и их защите.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информации в программы и базы данных в определенном предприятием порядке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инструменты для внесения, поиска и обновления информации;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вносить данные точно и правильно, чтобы избежать ошибок, которые могут повлиять на работу всей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понимать структуры баз данных и ориентироваться в них.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обеспечения, используемого в работе по информационно-справочному обслуживанию клиентов;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инструкций, процедур и сценариев обработки обращений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Законодательства Республики Казахстан в области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технической поддержке клиентов предприятия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вышестоящего руководителя обо всех нештатных ситуация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взаимодействовать с коллегами для решения рабочих задач;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сглаживать конфликтные и сложные ситуации межличностного взаимодействия с клиентами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вести документацию и подготавливать отчетность по обработанным обращениям с предложением продуктов и услуг предприятия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стандартов и методических документов предприятия в сфере продаж товаров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технологий ответов на вопросы и возражения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предъявляемых требований к обработке заказов;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Законодательства Республики Казахстан в области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клиента по его обращению за технической поддержкой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определять причины возникновения технических проблем и устранять их в требуемые сроки;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определять возможные дополнительные запросы при обращении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пользоваться инструментами мониторинга своевременности и качества выполнения задач по обращению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предоставлять клиенту информацию о статусе выполнения запроса о технической поддержке.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обработки обращений клиентов за технической поддержкой;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инструкций, процедур и сценариев обработки обращений клиентов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возможных технических неисправностей, сбои в работе продуктов и услуг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устранения технических неполадок и сбоев.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принятия решения по обращению клиента за технической поддержкой соответствующим подразделением предприятия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работать с большим массивом информационных данных;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координировать и согласовывать работу с коллегами при обработке обращения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корректировать свои действия в соответствии с условиями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вносить информацию об обращении клиента за технической поддержкой и статусе выполнения запроса в базу данных в определенном предприятием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предоставлять клиенту информацию о статусе выполнения запроса о технической поддержке.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обработки обращений клиентов за технической поддержкой;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инструкций, процедур и сценариев обработки обращений клиентов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возможных технических неисправностей, сбоев в работе продуктов и услуг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устранения технических неполадок и сбоев;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Законодательства Республики Казахстан в области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своевременности принятия решения по обращению клиента за технической поддержкой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координировать и согласовывать работу с коллегами при обработке обращения клиента за технической поддержкой;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пользоваться инструментами мониторинга своевременности и качества выполнения задач по обращению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корректировать свои действия в соответствии с условиями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вносить информацию об обращении клиента за технической поддержкой и статусе выполнения запроса в базу данных в определенном предприятием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обработки обращений клиентов за технической поддержкой;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инструкций, процедур и сценариев обработки обращений клиентов за технической поддержкой.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ответа клиенту о принятом решении по обращению за технической поддержкой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предоставлять клиенту информацию о статусе выполнения запроса о технической поддержке;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использовать основные программные обеспечения и информационно-коммуникационную сеть "Интернет" для выполнения рабочих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вносить информацию об обращении клиента за технической поддержкой и статусе выполнения запроса в базу данных в порядке, определенном предприятием;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предоставлять клиенту информацию о статусе выполнения запроса о технической поддержке.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инструкций, процедур и сценариев обработки обращений клиентов за технической поддержкой;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предъявляемых требований к обработке обращений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законодательства Республики Казахстан в области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основных понятий банковской и/или коммерческой тайны.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информации в программы и базы данных в установленном предприятиями порядке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пользоваться ПК и его периферийными устройствами, оргтехникой, в том числе использовать основные программные обеспечения и информационно- коммуникационную сеть "Интернет" для выполнения рабочих задач;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пользоваться инструментами мониторинга своевременности и качества выполнения задач по обращению клиента за технической поддержкой.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обеспечения, используемого в работе по удаленному информационно- справочному обслуживанию клиентов;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стандартов и методических документов предприятия в сфере обработки обращений клиентов за технической поддержкой.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Консультировать по ассортименту продукции и представляемым услугам предприятия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входящих и исходящих контактов клиентов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основные программные приложения и информационно-коммуникационную сеть "Интернет" для выполнения рабочих задач;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отвечать на вопросы и возражения клиентов при выборе ими продукта или услуги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сглаживать конфликтные и сложные ситуации межличностного взаимодействия с клиентами предприятия;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продаж товаров и услуг предприятия;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технических характеристик и свойств продуктов и услуг предприятия, условия их приобретения;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технических характеристик и свойств продуктов и услуг конкурентов.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клиентов по вопросам приобретения и использования продуктов и услуг предприятия с предоставлением клиентам полной достоверной информации о продуктах и услугах предприятия, их технических характеристиках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и формировать потребности клиентов в продуктах и услугах предприятия;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представлять продукты и услуги организации, демонстрируя их технические характеристики и преимущества;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определять возможные дополнительные запросы при обращении клиента по вопросам приобретения и использования продуктов и услуг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предлагать альтернативное решение по запросу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технологий ответов на вопросы и возражения клиентов;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инструкций, процедур и сценариев обработки заказов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клиентов по форме и срокам оплаты продуктов и услуг предприятия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отвечать на вопросы и возражения клиентов при выборе ими продукта или услуги;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оформлять заказы клиентов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определять возможные дополнительные запросы при обращении клиента по вопросам приобретения и использования продуктов и услуг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 и способов оплаты продуктов и услуг предприятия;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технологии ответов на вопросы и возражения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инструкций, процедур и сценарий обработки заказов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предъявляемых требований к обработке заказов.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вышестоящего руководителя о нештатных ситуациях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взаимодействовать с коллегами для решения рабочих задач;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сглаживать конфликтные и сложные ситуации межличностного взаимодействия с клиентами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вести документацию и подготавливать отчетность по обработанным обращениям с предложением продуктов и услуг предприятия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продаж товаров и услуг;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Законодательства Республики Казахстан в области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понятий банковской и/или коммерческой тайны.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Клиентоориентированность,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 и дисциплина,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быстро усваивать новую информацию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4224-5-003 Оператор колл-центра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4223-0-002 Контролер узла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3512-1-001 Аналитик службы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10.Карточка профессии "Оператор Call-центра"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4224-5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4224-5-003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Call -центра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Оператор Call-центра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 (специалист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звена)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по специальности (квалификации) с опытом работы не менее одного года в сфере дистанционного информационно-консультационного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(сертификаты, отзывы и др.) в сфере дистанционного информационно-консультационного обслуживания, с подтвержденным опытом работы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4223-0-003 Оператор связи контакт-центра;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4223-0-004 Оператор связи центра продаж;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4223-0-005 Оператор систем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4223-0-007 Оператор-телефонист;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4224-5-002 Специалист (оператор) контакт-центра;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4224-5-004 Служащий информационной службы по взаимодействию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4224-5-005 Служащий информационной службы по работе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4224-5-006 Специалист Call-центра.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обращений клиентов по удаленным каналам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информационно-справочную поддержку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технической поддержке клиентов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и регистрировать жалобы и претензии клиентов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по ассортименту продукции и представляемым услугам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информационно-справочную поддержку клиентов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клиентских обращений по утвержденным сценариям и стандартам качества обслуживания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основные программные приложения и информационно-коммуникационную сеть "Интернет" для выполнения рабочих задач;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работать с большим массивом информационных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пользоваться ПК и его периферийными устройствами, оргтехникой.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на предприятии для оценки сотрудников на индивидуальном уровне;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инструкций, процедур и сценарии обработки обращений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Законодательства Республики Казахстан о защите прав потребителей;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клиенту актуальной информации по удаленным каналам коммуникации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выявлять и формировать потребности клиентов в продуктах и услугах предприятия;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отвечать на вопросы и возражения клиентов при выборе ими продукта или услуги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сглаживать конфликтные и сложные ситуации межличностного взаимодействия с клиентами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функциональных возможностей программных решений для контакт-центров, используемых при обслуживании и консультировании клиентов;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технологий ответов на вопросы и возражения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законодательства Республики Казахстан о персональных данных и их защите.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информации в программы и базы данных в определенном предприятием порядке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инструменты для внесения, поиска и обновления информации;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вводить данные в специализированные программные обеспечения и базы данных в соответствии с утверждҰнными регламентами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уведомлять ответственных лиц о выявленных несоответствиях или ошибках;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получать информацию из первичных документов (заявки, отчҰты, формы).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специализированного программного обеспечения, используемого в работе по информационно-справочному обслуживанию клиентов;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инструкций, процедур и сценариев обработки обращений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Законодательства Республики Казахстан в области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Консультировать по технической поддержке клиентов предприятия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1.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клиента по его обращению за технической поддержкой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определять причины возникновения технических проблем и устранять их в требуемые сроки;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определять возможные дополнительные запросы при обращении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пользоваться инструментами мониторинга своевременности и качества выполнения задач по обращению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предоставлять клиенту информацию о статусе выполнения запроса о технической поддержке.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обработки обращений клиентов за технической поддержкой;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инструкций, процедур и сценариев обработки обращений клиентов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возможных технических неисправностей, сбои в работе продуктов и услуг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устранения технических неполадок и сбоев.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принятия решения по обращению клиента за технической поддержкой соответствующим подразделением предприятия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работать с большим массивом информационных данных;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координировать и согласовывать работу с коллегами при обработке обращения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корректировать свои действия в соответствии с условиями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вносить информацию об обращении клиента за технической поддержкой и статусе выполнения запроса в базу данных в определенном предприятием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методических документов предприятия в сфере обработки обращений клиентов за технической поддержкой;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инструкций, процедур и сценариев обработки обращений клиентов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возможных технических неисправностей, сбоев в работе продуктов и услуг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устранения технических неполадок и сбоев;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законодательства Республики Казахстан в области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своевременности принятия решения по обращению клиента за технической поддержкой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координировать и согласовывать свою работу с коллегами при обработке обращения клиента за технической поддержкой;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пользоваться инструментами мониторинга своевременности и качества выполнения задач по обращению клиента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корректировать действия в соответствии с условиями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вносить информацию об обращении клиента за технической поддержкой и статусе выполнения запроса в базу данных в определенном предприятием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методических документов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сфере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инструкций, процедур и сценариев обработки обращений клиентов за технической поддержкой.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ответа клиенту о принятом решении по обращению за технической поддержкой и нештатных ситуациях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предоставлять клиенту информацию о статусе выполнения запроса о технической поддержке;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использовать основные программные обеспечения и информационно-коммуникационную сеть "Интернет" для выполнения рабочих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вносить информацию об обращении клиента за технической поддержкой и статусе выполнения запроса в базу данных в порядке, определенном предприятием;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предоставлять клиенту информацию о статусе выполнения запроса о технической поддержке.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инструкций, процедур и сценариев обработки обращений клиентов за технической поддержкой;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предъявляемых требований к обработке обращений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Законодательства Республики Казахстан в области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основных понятий банковской и/или коммерческой тайны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информации в программы и базы данных в установленном предприятиями порядке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пользоваться инструментами мониторинга своевременности и качества выполнения задач по обращению клиента за технической поддержкой;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проверка целостности и актуальности данных, устранение выявленных неточностей или дублирующих записей;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пользоваться ПК и его периферийными устройствами, оргтехникой;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следовать алгоритмам, предусмотренным для каждого типа данных, в том числе правилам безопасности и конфиденциальности.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обеспечения, используемого в работе по удаленному информационно- справочному обслуживанию клиентов;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стандартов и методических документов предприятия в сфере обработки обращений клиентов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ведения отчетности по внесению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вышестоящего руководителя обо всех нештатных ситуациях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осуществлять взаимодействие с коллегами для выполнения и решения рабочих задач;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сглаживать конфликтные и сложные ситуации межличностного взаимодействия с клиентами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вести документацию и подготавливать отчетность по обработанным обращениям с предложением продуктов и услуг предприятия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продаж товаров и услуг;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технологий ответов на вопросы и возражения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предъявляемых требований к обработке заказов;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законодательства Республики Казахстан в области информатизации.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и регистрировать жалобы и претензии клиентов предприятия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поступивших жалоб и претензий клиентов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определять причины возникновения претензий и информировать о них соответствующие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выбирать и применять оптимальные способы разрешения конфликтных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координировать и согласовывать свою работу с коллегами при обработке претензионного обращения клиента;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отслеживать своевременность и качество выполнения задач по претензионному обращению клиента;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корректировать свои действия в соответствии с условиями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методических документов предприятия по работе с претензиями клиентов;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алгоритмов решений конфликтных ситуаций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Законодательства Республики Казахстан в области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основных понятий банковской и/или коммерческой тайны.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поступивших жалоб и претензий клиентов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регистрировать претензионные обращения клиентов и корректировать их статус;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координировать и согласовывать свою работу с коллегами при обработке претензионного обращения клиента;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отслеживать своевременность и качество выполнения задач по претензионному обращению клиента;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предоставлять клиенту информацию о принятом решении по его претензионному обращению.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требований организации к порядку регистрации жалоб и претензий клиентов;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требований, предъявляемых к  обработке обращений за технической поддержкой;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 ведения делопроизводства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стандартов качества, принятых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принятия решения по претензионному обращению клиента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выбирать и применять оптимальные способы разрешения конфликтных ситуаций;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координировать и согласовывать свою работу с коллегами при обработке претензионного обращения клиента;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отслеживать своевременность и качество выполнения задач по претензионному обращению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методических документов предприятия по работе с претензиями клиентов;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алгоритмов решений конфликтных ситуаций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предъявляемых требований к обработке обращений за технической поддержкой.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своевременности принятия решения по претензионному обращению клиента и предоставление ответа клиенту о принятом решении по претензионному обращению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отслеживать своевременность и качество выполнения задач по претензионному обращению клиента;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корректировать свои действия в соответствии с условиями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предоставлять клиенту информацию о принятом решении по его претензионному обращению.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предъявляемых требований к обработке обращений за технической поддержкой;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положений законодательных и нормативных правовых актов, регулирующих предмет деятельности информационно-справочного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правил деловой переписки и письменного этикета.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требуемой информации в процессе обработки претензионного обращения клиента в специализированное программное обеспечение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основные программные обеспечения и информационно- коммуникационную сеть "Интернет" для выполнения рабочих задач;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регистрировать претензионные обращения клиентов и корректировать их статус;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вести подробную историю изменений, включая все взаимодействия с клиентом, результаты проверок и принятые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функциональных возможностей программных решений для контакт-центров, используемых при обслуживании и консультировании клиентов;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стандартов и методических документов предприятия по работе с претензиями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стандартов оформления документов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Консультировать по ассортименту продукции и представляемым услугам предприятия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входящих и исходящих контактов клиентов и услуг предприятия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основные программные обеспечения и информационно- коммуникационную сеть "Интернет" для выполнения рабочих задач;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отвечать на вопросы и возражения клиентов при выборе ими продукта или услуги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сглаживать конфликтные и сложные ситуации межличностного взаимодействия с клиентами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и методических документов предприятия в сфере продаж товаров и услуг предприятия;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технических характеристик и свойств продуктов и услуг предприятия, условия их приобретения;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технических характеристик и свойств продуктов и услуг конкурентов.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клиентов по вопросам приобретения и использования продуктов и услуг предприятия с предоставлением клиентам полной достоверной информации о продуктах и услугах предприятия, их технических характеристиках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и формировать потребности клиентов в продуктах и услугах предприятия;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представлять продукты и услуги организации, демонстрируя их технические характеристики и преимущества;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определять возможные дополнительные запросы при обращении клиента по вопросам приобретения и использования продуктов и услуг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предлагать альтернативные решения по запросу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технологий ответов на вопросы и возражения клиентов;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инструкций, процедур и сценариев обработки заказов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клиентов по форме и срокам оплаты продуктов и услуг предприятиях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отвечать на вопросы и возражения клиентов при выборе ими продукта или услуги;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оформлять заказы клиентов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определять возможные дополнительные запросы при обращении клиента по вопросам приобретения и использования продуктов и услуг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 и способов оплаты продуктов и услуг предприятия;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технологий ответов на вопросы и возражения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инструкций, процедур и сценарий обработки заказов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предъявляемых требований к обработке заказов.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вышестоящего руководителя о нештатных ситуациях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взаимодействовать с коллегами для решения рабочих задач;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сглаживать конфликтные и сложные ситуации межличностного взаимодействия с клиентами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вести документацию и подготавливать отчетность по обработанным обращениям с предложением продуктов и услуг предприятия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методических документов предприятия в сфере продаж товаров и услуг;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законодательства Республики Казахстан в области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основных понятий банковской и/или коммерческой тайны.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Клиентоориентированность,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быстро усваивать новую информацию,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 и дисциплина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4223-0-002 Контролер узла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3512-1-001 Аналитик службы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3349-0-001 Администратор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"Аналитик службы поддержки":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службы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по специальности (квалификации) с опытом работы не менее одного года в сфере дистанционного информационно-консультационного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2431-2-003 Менеджер по управлению онлайн-продажами;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2433-1-003 Менеджер по продажам продуктов и решений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2433-1-005 Менеджер по продажам услуг телекоммуникаций;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4315-1-001 Планировщик (по компьютерным операциям).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распределения ресурсов для эффективной обработки обращений клиентов, повышение качества обслуживания и степени их удовлетворенности через планомерное выявление тенденций и улучшение взаимодействий с клиентами.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прогноз объемов обращений клиентов и наличия ресурсов в контактном информационном центре.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расчетов необходимого количества ресурсов для обработки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расписания работы специалистов по обслуживанию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прогноз объемов обращений клиентов и наличия ресурсов в контактном информационном центре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необходимой информации для анализа факторов, влияющих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количества, среднего времени обработки обращений и наличия ресурсов в центре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закономерности и тенденции в данных, находить взаимосвязи между различными факторами;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формулировать гипотезы и проверять их на основе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использовать типовые методы и способы выполнения профессиональных задач в области планирования;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собирать данные из различных источников (CRM, системы телефонии, базы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импортировать данные в статистический пакет.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выборки данных для получения репрезентативной информации;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показателей эффективности колл-центра;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трендов сезонности и цикличности в данных о количестве обращений и времени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данных для анализа изменений количества, среднего времени обработки обращений и наличия ресурсов в контактном информационном центре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составлять сводные таблицы для группировки и анализа данных;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создавать визуальные представления данных с использованием графиков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диаграмм;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использовать основные программные приложения и информационно-коммуникационную сеть "Интернет" для выполнения рабочих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на предприятии для оценки деятельности контактных информационных центров;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системы стимулирования персонала, повышения его мотивации и лояльности;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и средств системного и стратегического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сглаживания временных рядов для уменьшения влияния случайных колебаний.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исторических циклических колебаний количества обращений и времени их обработки в контактном информационном центре (на протяжении года, месяца, недели и дня)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вырабатывать варианты решений и оценивать риски, связанные с их реализацией;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анализировать показатели изменений в тактике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сравнительный анализ прогнозных и фактических данных (на протяжении года, месяца, недели и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рассчитывать параметры циклических колебаний объектов прогноза;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выявлять наличие и рассчитывать параметры тенденций изменения объектов прогнозирования.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организации деятельности контактных информационных центров;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на предприятии для оценки деятельности контактных информационных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и средств системного и стратегического анализа;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расчета и корректировки долгосрочных и краткосрочных прогнозов количества и времени обработки обращений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прогнозирования, планирования и расчета ресурсов;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прогнозирования, планирования и расчета ресурсов (форматирование, структурирование, загрузка в программное обеспечение, очистка от выбросов, маркировка);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расчет потребности в ресурсах на основании исходных данных по прогнозу количества, среднего времени обработки обращений, уровней сокращения ресурсов и целевым значениям скорости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проводить расчет зависимостей результатов (показателей) от количества запланированных сотрудников (как в штате, так и в линии) для обработки обращений.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программное обеспечение для расчетов, прогнозирования и составления расписаний использования ресурсов по поддержке пользователей;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математические методы прогнозирования, расчета и составления расписаний использования ресурсов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методы тестирования математических моделей прогнозирования, расчета и составления расписаний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национальных стандартов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расчетов необходимого количества ресурсов для обработки обращений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необходимой информации для расчета потребности в ресурсах для обработки обращений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осуществлять планирование и расчет ресурсов, составлять прогнозные потребности;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прогнозирования, планирования и расчета ресурсов (форматирование, структурирование, загрузка в программное обеспечение, очистка от выбросов, маркировка);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проводить анализ сводной потребности в ресурсах на основании исходных данных по прогнозу количества, среднего времени обработки обращений, уровней сокращения ресурсов и целевым значениям скорости обслуживания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перечень и целевые значения ключевых показателей эффективности, применяемых в организации для оценки работы групп сотрудников;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основные показатели, влияющие на нагрузку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регламенты и процедуры организации, позволяющие корректировать и оптимизировать график работы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расчета необходимой мощности систем для самообслуживания клиентов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прогнозирования, планирования и расчета ресурсов в системах самообслуживания;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прогнозирования, планирования и расчета ресурсов в системах самообслуживания;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проводить расчет потребности в ресурсах на основании исходных данных по прогнозу количества, среднего времени обработки обращений и целевым значениям производительности систем самообслуживания.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математические методы прогнозирования, расчета и составления расписаний использования ресурсов по поддержке пользователей ИТ;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методы тестирования математических моделей прогнозирования, расчета и составления расписаний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национальных стандартов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3.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расчета потребности в специалистах по обслуживанию клиентов на долгосрочную перспективу с корректировкой ресурсов при изменении объема и времени обработки обращений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сводного прогнозирования, планирования и расчета ресурсов для всех каналов взаимодействия с клиентами;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прогнозирования, планирования и расчета ресурсов (форматирование, структурирование, загрузка в программное обеспечение, очистка от выбросов, маркировка) по всем каналам взаимодействия с клиентами;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осуществлять расчет зависимостей результатов (показателей) по поддержке пользователей как от количества запланированных сотрудников (как в штате, так и в линии) для обработки обращений, так и с использованием систем самообслуживания.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программное обеспечение для расчетов, прогнозирования и составления расписаний использования ресурсов по поддержке пользователей;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математические методы прогнозирования, расчета и составления расписаний использования ресурсов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методы тестирования математических моделей прогнозирования, расчета и составления расписаний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национальных стандартов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3.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расписания работы специалистов по обслуживанию клиентов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Навык 1.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анализ информации для формирования графиков и вариантов графиков работы специалистов по информационно-справочному обслуживанию клиентов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прогноза, расчета и составления расписаний;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рассчитывать параметры циклических колебаний объектов прогноза;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выявлять наличие и рассчитывать параметры тенденций изменения объектов прогнозирования;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создавать, тестировать и отбирать для использования математические модели связи между количеством, средним временем обработки обращений по поддержке пользователей и будущими периодами.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подготовки данных для прогноза, расчета и составления расписаний;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программное обеспечение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математические методы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тестирования математических моделей прогноза, расчета и составления расписаний использования ресурсов по поддержке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графиков работы специалистов по информационно-справочному обслуживанию клиентов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составлять графики работы специалистов с учетом прогнозируемой нагрузки, доступности сотрудников и их навыков;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эффективно распределять ресурсы (специалистов) для обеспечения необходимого уровня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интерпретировать показатели эффективности работы колл-центра и выявлять проблемные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взаимодействовать с базами данных, содержащими информацию о звонках и сотрудниках;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одновременно обрабатывать несколько задач, связанных с планированием и управлением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подготовки данных для прогноза, расчета и составления расписаний;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программного обеспечения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математических методов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тестирования математических моделей прогноза, расчета и составления расписаний использования ресурсов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национальных стандартов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 и стрессоустойчивость; инициативность и самостоятельность; аналитическое мышление; стратегическое видение; чувство ответственности; этика и моральная выдержанность.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4224-5-003 Оператор колл-центра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4223-0-002 Контролер узла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3349-0-001 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12.Карточка профессии "Контролер узла связи":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4223-0-002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узла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 (специалист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звена)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по специальности (квалификации) с опытом работы не менее одного года в сфере дистанционного информационно-консультационного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(сертификаты, отзывы) в сфере дистанционного информационно-консультационного обслуживания, с подтвержденным опытом работы не менее одного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3112-4-001 Техник службы контроля качества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2413-5-003 Специалист по комплаенс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3349-0-009 Администратор по качеству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клиентского сервиса через постоянный контроль ключевых показателей, оценку обработки обращений, соблюдение стандартов, анализ конфликтных ситуаций, профессиональное развитие сотрудников и формализацию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мониторинга обработки обращений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оценки действий специалистов при обработке обращений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1.Формализация результатов измерения качества обработки обращений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обработки обращений клиентов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Прослушивание диалогов между клиентами и специалистами по удаленному обслуживанию, осуществленных по голосовым каналам коммуникаций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сравнение фактических действий специалиста по информационно-справочному обслуживанию с действиями, необходимыми для удовлетворения цели обращения клиента;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оценку соответствия действий специалиста по информационно-справочному обслуживанию клиентов требованиям локальных нормативных актов и внешних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находить необходимую информацию в базах данных, знаний, соответствующем программном обеспечении.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 для контроля качества, которое используется в контактном информационном центре;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основной информации о продуктах и услугах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требований национальных стандартов в сфере управления контактными информационными центрами; 4) основных положений законодательных и нормативных правовых актов Республики Казахстан в сфере защиты прав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Вычитка текстов сообщений, возникающих в процессе переписки между клиентами и специалистами по удаленному обслуживанию по текстовым каналам коммуникаций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находить необходимую информацию в базах данных, знаний, соответствующем программном обеспечении;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классифицировать ошибки специалистов по информационно-справочному обслуживанию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проверять тексты на наличие ошибок, опечаток и неточностей;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следить за соблюдением корпоративных стандартов общения с клиентами.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на предприятий для оценки сотрудников на индивидуальном уровне;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основной информации о продуктах и услугах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требований национальных стандартов в сфере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записей обращений клиентов по различным каналам коммуникаций для осуществления мониторинга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находить необходимую информацию в базах данных, знаний, соответствующем программном обеспечении;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выборки записей обращений клиентов по тематикам/группам/иным критериям;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применять настройки и формулы в специализированном программном обеспечении для контроля качества, которое используется в контактном информационном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классифицировать ошибки специалистов (операторов) по информационно-справочному обслуживанию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 для контроля качества, которое используется в контактном информационном центре;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классификаторов ошибок специалистов (операторов) по информационно-справочному обслуживанию клиентов по признакам критичности с точки зрения клиентов, предприятия и регулирующих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требований национальных стандартов в сфере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действий специалистов при обработке обращений клиентов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1.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полноты и достоверности решения вопроса клиента и выявление несоответствий требованиям, установленным локальными нормативными актами и внешними регуляторами (ошибок)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сравнение фактических действий специалиста по информационно-справочному обслуживанию с действиями, необходимыми для удовлетворения цели обращения клиента;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оценку соответствия действий специалиста по информационно-справочному обслуживанию клиентов требованиям локальных нормативных актов и внешних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классифицировать ошибки специалистов по информационно-справочному обслуживанию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перечня и целевых значений ключевых показателей эффективности, применяемых на предприятии для оценки сотрудников на индивидуальном уровне;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требований национальных стандартов в сфере управления контактными информационными центрами;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положений законодательных и нормативных правовых актов Республики Казахстан в сфере защиты прав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специализированного программного обеспечения для контроля качества, которое используется в контактном информационном центре.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Формализация результатов измерения качества обработки обращений клиентов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Навык 1.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оценки каждого обращения и работы специалистов, подвергшихся мониторингу, согласно установленным правилам с обоснованием результатов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сравнение фактических действий специалиста по информационно- справочному обслуживанию с действиями, необходимыми для удовлетворения цели обращения клиента;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оценку соответствия действий специалиста по информационно- справочному обслуживанию клиентов требованиям локальных нормативных актов и внешних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применять установленные правила расчета оценки результатов мониторинга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вычислять совокупную оценку качества обработки обращений клиентов для отдельного специалиста.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требований национальных стандартов в сфере управления контактными информационными центрами по процедурам проведения калибровочных сессий;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правил оценки действий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требований для оцифровки результатов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 по результатам мониторинга в соответствии с требованиями внутренних стандартов на предприятии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вести документацию и подготавливать отчетность по результатам мониторинга в соответствии с требованиями внутренних стандартов на предприятии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формулировать выводы и рекомендации на основании результатов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создавать отчет по результатам мониторинга качества для каждого специалиста, группы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организации, регламентирующие составление отчетов по результатам мониторинга;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предъявляемых требований к обработке результатов мониторинга в соответствии с требованиями внутренних стандартов на предприятии;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нормативной документации по оформлению отчетов по результатам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письменной обратной связи по результатам мониторинга специалистам, оценка которых производилась, и их непосредственным руководителям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различные сессии для предоставление письменной обратной связи по результатам мониторинга специалистов;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оформлять необходимую документацию с использованием форм и методов деловой переписки;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формулировать конкретные рекомендации для улучшения работы специалистов, основанных на выявленных проблемах.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 для оценки и контроля качества обслуживания в контактном информационном центре;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значения ключевых показателей эффективности, применяемых в организации для оценки сотрудников на индивидуальном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положений методических документов, национальных стандартов в сфере контроля качества обслуживания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стрессоустойчивости; способность оперативно реагировать на возникающие проблемы; внимание к деталям; умение работать в команде; коммуникабельность; настойчивость и целеустремленность.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Требования к контакт-центрам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4224-5-003 Оператор колл-центра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3512-1-001 Аналитик службы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3349-0-001 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13.Карточка профессии "Администратор":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3349-0-001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послесреднее образование (прикладной бакалавриат)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с подтвержденным стажем работы не менее одного года в справочно-информационных службах или послесреднее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(например, сертификаты, профессиональный стаж) в сфере дистанционного информационно-консультационного обслуживания. Обязательно подтверждение трудового стажа не менее одного года в соответствующей сфере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2431-2-003 Менеджер по онлайн-продажам;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2433-1-003 Менеджер по продажам продуктов и решений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2433-1-005 Менеджер по продажам услуг телекоммуникаций;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1329-1-048 Руководитель (управляющий) (в прочих отраслях);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1329-1-056 Управляющий отделением (в прочих отраслях);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1439-9-028 Руководитель (управляющий) (в прочих функциональных подразделениях (службах);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1439-9-029 Руководитель группы (функциональной в прочих областях деятельности).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управление персоналом, контроль продуктивности и качественное обслуживание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оперативное управление группами специалистов, участвующими в информационно-справочном обслуживании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контроль за работой групп специалистов, соответствием их действий установленным процессам и достижением целевых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обучение и мотивацию специалистов, участвующих в информационно-справочном обслуживании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мониторинг удовлетворенности клиентов доступностью и качеством предоставления информационно-справочных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предложения по повышению эффективности процессов информационно-справочного обслуживания и представление данных предложений вышестоящему руководству.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1. Осуществлять оперативное управление группами специалистов, участвующими в информационно-справочном обслуживании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ежедневных задач для сотрудников и установление плановых показателей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выстраивать коммуникацию с исполнителями в процессе постановки задач и контроля исполнения;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формулировать задачи, избегая двусмысленности и недопонимания;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выполнение задач, оценивать достигнутые результаты и выявлять проблемные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распределять задач между сотрудниками с учетом их компетенций и загруженности;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выбирать и применять оптимальные способы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методик, таких как SMART, CLEAR, FAST, для эффективной постановки задач;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ключевых показателей эффективности для оценки результатов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внутренних стандартов оформления документов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собраний и информирование операторов об изменениях, новых проектах и поручениях руководства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доносить информацию до слушателей в понятной и доступной форме;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собрания, вести переговоры, писать информационные письма, сообщения в мессенджерах;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определять цели собрания, готовить повестку дня, подбирать необходимые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формировать отчеты, протоколы, инструкции, памятки.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в организации для оценки сотрудников на индивидуальном уровне;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требований соблюдения профессиональной лексики при общении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корректировка расписания перерывов в работе специалистов по информационно-справочному обслуживанию клиентов внутри смены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данные о количестве обращений, времени обработки и прогнозировать пиковые нагрузки для оптимизации расписания перерывов;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составлять графики перерывов с учетом различных факторов (график работы, количество специалистов, время обработки обращений);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текущее расписание, выявлять узкие места и оптимизировать его для повышения эффективности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использовать различные инструменты для составления расписаний.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трудового законодательства Республики Казахстан;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принципов эффективной организации работы, методов нормирования труда для расчета оптимальной продолжительности перерывов и их распределения в течение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организационной структуры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основ процесса формирования расписания и перерывов в работе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методики распределения нагрузки специалистов по информационно-справочному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и ресурсов, необходимых сотрудникам для выполнения их рабочих задач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находить, оценивать и организовывать информацию, необходимую для выполнения рабочих задач;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использовать различные инструменты для хранения и поиска информации в специализированном программном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взаимодействовать с коллегами для получения необходимой информации и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основные показатели в работе группы специалистов по информационно-справочному обслуживанию контактного информационного центра;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должностные обязанности специалистов по информационно-справочному обслуживанию контактного информационного центра и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внутренние регламенты и процедуры организации работы специалистов по информационно-справочному обслуживанию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предъявляемых требований по организации работы по предоставлению информации и ресурсов в установленные сроки.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специалистов по информационно-справочному обслуживанию на смене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координировать и согласовывать свою работу с коллегами;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отслеживать своевременность и качество выполнения задач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составлять оптимальное расписание перерывов в работе специалистов по информационно-справочному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обеспечения, используемого специалистами по информационно-справочному обслуживанию клиентов в контактном центре;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процесса формирования расписания и перерывов в работе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методики распределения нагрузки специалистов по информационно-справочному обслуживанию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обратной связи от специалистов по информационно-справочному обслуживанию контактного информационного центра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выбирать и применять оптимальные способы разрешения конфликтных ситуаций;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координировать и согласовывать свою работу с коллегами при реализации совместных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собранную информацию, выявлять тренды, проблемы и возможности для улучшения;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составлять вопросы, проводить опросы и интервью, а также обрабатывать и анализировать полученные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требований делового общения и речевого этикета;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различных методов сбора обратной связи, таких как опросы, интервью, фокус-группы;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процессов и стандартов работы контактного центра, включая скрипты, регламенты и KPI.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статистики ключевых показателей работы группы специалистов по информационно-справочному обслуживанию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интерпретировать статистические данные, выявлять закономерности, тренды и аномалии;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собирать данные из различных источников (журналы, базы данных, опросы), обрабатывать их и подготавливать к анализу;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работать с большим массивом информационных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отслеживать своевременность и качество выполнения задач по информационно-справочному обслуживанию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использовать программное обеспечение для сбора, обработки, анализа и визуализации данных (Excel, Google Sheets, специализированные аналитические инструменты).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 работы CRM- систем и умение использовать их для сбора и анализа данных;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в организации для оценки сотрудников на индивидуальном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внутренних стандартов оформления документов на предприятий.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2. Осуществлять контроль за работой групп специалистов, соответствием их действий установленным процессам и достижением целевых показателей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пунктуальности и дисциплины специалистов по информационно- справочному обслуживанию контактного информационного центра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текущую ситуацию и принимать решения для обеспечения требуемого уровня показателей контактного информационного центра;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отслеживать данные о времени прихода/ухода сотрудников, продолжительности перерывов, времени обработки звонков;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инструктаж сотрудников для реализации мероприятий, направленных на поддержание или обеспечение плановых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выстраивать коммуникацию с сотрудниками в процессе постановки задач и контроля исполнения.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регламенты и процедуры организации, позволяющие корректировать и оптимизировать график работы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обязанностей специалистов по информационно-справочному обслуживанию контактного информационного центра и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программного обеспечения для учета рабочего времени, контроля звонков, обработки заявок.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достижения плановых показателей группой специалистов по информационно- справочному обслуживанию контактного информационного центра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отслеживать своевременность и качество выполнения задач с применением различных форм контроля;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2) анализировать текущую ситуацию и принимать решения для обеспечения требуемого уровня показателей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3) организовывать мероприятия для повышения результативности работы группы специалистов по информационно-справочному обслуживанию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4) выстраивать коммуникацию с сотрудниками в процессе постановки задач и контроля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ключевых показателей эффективности, их виды (финансовые, операционные, по персоналу) и назначение;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показателей, влияющих на нагрузку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руководству информации о статусе выполнения задач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собирать, анализировать и представлять информацию о статусе выполнения задач, включая ключевые показатели эффективности (KPI);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подготавливать отчеты о статусе выполнения задач для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взаимодействовать с системами отслеживания задач для получения актуальной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докладывать о статусе задач, включая потенциальные проблемы и риски.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внутренних стандартов оформления документов;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этикета и норм делового общения, в том числе при представлении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жизненного цикла задачи, этапов выполнения и критериев завершения.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3. Осуществлять обучение и мотивацию специалистов, участвующих в информационно-справочном обслуживании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критериев отбора для кандидатов на должность специалиста по обслуживанию клиентов контактного центра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ключевые навыки и качества, необходимые для выполнения обязанностей на должности специалиста по информационно-справочному обслуживанию;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использовать различные методы для оценки кандидатов: интервью, тесты, кейс-задания, симуляции;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и интерпретировать результаты тестов и собеседований для принятия обоснованных решений о кандидатах;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формировать профиль кандидата для отбора.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основные обязанности специалистов по информационно-справочному обслуживанию контактного информационного центра и их компетенции;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создания и поддержания позитивного имиджа компании для привлечения талантливых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Рекомендовано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наставничества в группе специалистов по информационно-справочному обслуживанию контактного информационного центра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для новых сотрудников планы адаптации в контактном информационном центре;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индивидуальные планы профессионального развития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мотивировать специалистов по информационно-справочному обслуживанию контактного информационного центра к достижению поставленных целей и показателей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выстраивать коммуникацию со специалистами в процессе адаптации 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и способов формирования коммуникативных навыков;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форм обучения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и способов нематериальной мотивации специалистов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внутренних правил получения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сотрудников при отклонениях в показателях производительности и составление индивидуальных планов развития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данные по производительности, выявлять отклонения и тренды;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индивидуальные планы профессионального развития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мотивировать специалистов к достижению поставленных целей и показателей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выстраивать коммуникацию со специалистами по информационно-справочному обслуживанию контактного информационного центра в ходе выполнения совместных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методов оценки и их применение для выявления отклонений;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способов формирования коммуникативных навыков;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обязанностей специалистов по информационно-справочному обслуживанию контактного информационного центра и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 получения обратной связи от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правил деловой переписки и предоставления обратной связи в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4.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линейных сотрудников группы с изменениями в содержании единой базы знаний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адаптировать информацию под разный уровень подготовки сотрудников;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создавать наглядные и понятные обучающие материалы (например, инструкции, видеоуроки,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эффективные инструктажи и тренинги, отвечать на вопросы сотрудников, вовлекать их в процесс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находить нужную информацию в базе знаний, объяснять сотрудникам, как ее использовать, и поддерживать актуальность базы знаний.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методик обучения, включая инструктажи, тренинги, менторство, для выбора наиболее подходящего способа для ознакомления с изменениями;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обязанностей специалистов по информационно-справочному обслуживанию контактного информационного центра и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действующих внутренних и внешних регламентов организации по обслуживанию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облегчению адаптации нового сотрудника и проведение оценки эффективности работы наставника по окончании периода стажировки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для новых сотрудников планы адаптации в контактном информационном центре;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мотивировать специалистов по информационно-справочному обслуживанию контактного информационного центра к достижению поставленных целей и показателей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выстраивать коммуникацию со специалистами по информационно- справочному обслуживанию контактного информационного центра в процессе адаптации 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эффективность процессов адаптации, обучения и наставничества.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и способов формирования коммуникативных навыков;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обязанностей специалистов по информационно-справочному обслуживанию контактного информационного центра и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и способов нематериальной мотивации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 получения обратной связи от специалистов по информационно- справочному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6.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запроса и организация обучения специалистов по информационно-справочному обслуживанию при появлении (обновлении) новых продуктов и услуг в организации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пробелы в знаниях и навыках, оценивать необходимость обучения для конкретных специалистов и подразделений;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план обучения специалистов по информационно- справочному обслуживанию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организовывать обучение специалистов на рабочих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эффективность процессов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действующих регламентов организации по обслуживанию клиентов;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актуальных услуг и продуктов организации в полном объеме;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для конкретных задач обучения, учитывая особенности аудитории и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7.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корректирующих обучающих действий на рабочих местах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выстраивать коммуникацию со специалистами по информационно- справочному обслуживанию контактного информационного центра в процессе адаптации и обучения;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определять пробелы в знаниях и навыках, выявлять причины ошибок и разрабатывать соответствующие индивидуальные обучающие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демонстрировать правильные методы работы, предоставлять поддержку и обратную связь в процессе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 обучения взрослых, таких как самостоятельность, практическая направленность, мотивация и учет предыдущего опыта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способов нематериальной мотивации специалистов по информационно-справочному обслуживанию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общих принципов обучения, включая планирование, организацию, контроль и оценку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 Организовывать мониторинг удовлетворенности клиентов доступностью и качеством предоставления информационно-справочных услуг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деятельности по анализу удовлетворенности потребителей информационно- справочных услуг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экспертизы в зоне своей ответственности;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контролировать выполнение требований организации по качеству и стандартов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организовывать проведение выборочных проверок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осуществлять методическое руководство в зоне своей ответственности и обеспечивать его необходимой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выстраивать системы управления качеством и обеспечения конкурентоспособности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разрабатывать процедуры и методы контроля, анализировать эффективность бизнес- процессов и деятельность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понятий и определений в области качества;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модели обеспечения качества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формирования показателей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способов измерения и методы оценки качества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подходов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специализированного программного обеспечения для оценки и контроля качества обслуживания в контактном информационном центре.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целевых показателей качества деятельности по предоставлению информационно- справочных услуг и составляющих ее процессов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собирать, анализировать и интерпретировать данные, связанные с работой справочной службы;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определять конкретные, измеримые, достижимые, релевантные и ограниченные во времени (SMART) цели для справочной службы, а также формулировать соответствующие задачи для их достижения;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разрабатывать конкретные, измеримые, достижимые, релевантные и ограниченные во времени (SMART) метрики;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адаптировать и применять лучшие практики контактных центров для достижения целей по качеству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проводить экспертизы в зоне своей ответственности и контролировать выполнение требований организации по качеству и стандартов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понятий и определений в области качества;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модели обеспечения качества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формирования показателей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способов измерения и методов оценки качества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мониторинга качества результатов деятельности по предоставлению информационно-справочных услуг и составляющих ее процессов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организовывать проведение выборочных проверок предоставляемых услуг;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осуществлять методическое руководство в зоне своей ответственности и обеспечивать его необходимой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выстраивать системы управления качеством и обеспечения конкурентоспособности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разрабатывать процедуры и методы контроля анализировать эффективность бизнес- процессов и деятельность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понятий и определений в области качества;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модели обеспечения качества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формирования показателей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способов измерения и методы оценки качества обслуживания, подходов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специализированного программного обеспечения для оценки и контроля качества обслуживания в контактном информационном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основных методических документов, национальных стандартов в сфере контроля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показателей удовлетворенности клиентов и способы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практики применения форм, методов, приемов, способов и процедур контроля качества оказания предоставляемых услуг, в том числе с использованием программных продуктов для получения и обработки информации о выявленных отклонениях.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обеспечение функционирования процесса обработки претензионных обращений для выявления причин возникновения претензий и их последующий анализ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контролировать выполнение требований организации по качеству и стандартов качества;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процедуры и методы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эффективность бизнес-процессов в области качества и деятельность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основные понятия и определения в области качества;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способы измерения и методы оценки качества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подходы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специализированного программного обеспечения для оценки и контроля качества обслуживания в контактном информационном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показателей удовлетворенности клиентов и способы их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усовершенствование системы отзывов и пожеланий, обратной связи с клиентами на основании проведения проверок качества обслуживания клиентов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контролировать выполнение требований организации по качеству и стандартов качества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выстраивать системы управления качеством и обеспечения конкурентоспособности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эффективность бизнес-процесса по сбору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способов измерения и методов оценки качества обслуживания;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подходов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методических документов, национальных стандартов в сфере контроля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практики применения форм, методов, приемов, способов и процедур контроля качества оказания предоставляемых услуг, в том числе с использованием программных продуктов для получения и обработки информации о выявленных отклонениях.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Разрабатывать предложения по повышению эффективности процессов информационно-справочного обслуживания и представление данных предложений вышестоящему руководству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оценка эффективности процессов удаленного информационно- справочного обслуживания на уровне отдельных групп, оценка работы каждого сотрудника в зоне его ответственности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эффективность, организационные и технические условия удаленного информационно-справочного обслуживания;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применять методы сбора данных с использованием технических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и внедрять технологии и инструменты передового опыта в организации процессов удаленного информационно-справочного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основы психологии и управления персоналом;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основы управления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основы делового этикета и профессионального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сбора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принципов и правил работы с нормативно-методической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требования к разработке регламентов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методов совершенствования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методов оценки достоверности собранной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методов оценки эффективности процессов или административных регламентов.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новых методов решения задач для повышения эффективности информационно- справочного обслуживания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составлять презентационные и информационно-аналитические материалы, статьи, справки для обоснования эффективности вносимых предложений;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публичные выступления;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и внедрять технологии и инструменты передового опыта в организации процессов удаленного информационно-справочного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обосновывать выработанные предложения с использованием количественных и качественных показателей.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управления изменениями;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делового этикета и профессионального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и правил работы с нормативно-методической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требования к разработке регламентов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организованность и дисциплинированность, эмоциональный интеллект, умение разрешать конфликты, ориентация на клиента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контакт-центрам, Стандарт EN 15838 2009, Стандарт COPCOSP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4224-5-003 Оператор колл-центра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2421-0-013 Специалист по анализу и контролю качества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2631-0-001 Аналитик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1329-1-050 Руководитель группы (специализированной 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"Руководитель (управляющий) Call-центра":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1234-2-001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Call-центр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с подтвержденным стажем работы не менее трех лет в сфере дистанционного информационно-консультационного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(например, сертификаты, профессиональный стаж) в сфере дистанционного информационно-консультационного обслуживания. Обязательно подтверждение трудового стажа не менее трех лет в соответствующей сфере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1210-0-056 Директор фирмы;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1234-1-001 Руководитель (управляющий) службой сервиса для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высокое качество взаимодействия с клиентами и достижение целевых показателей деятельности путем эффективного руководства и оптимизации процессов информационно-справочного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руководство построением единой системы управления информационно-справочным обслуживанием на уровне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координация деятельности подразделений, участвующих в информационно- справочном обслуживании.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функционирования всех систем и процессов информационно-справочного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проектами по совершенствованию систем и процессов информационно- справочного обслуживания на уровне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и руководить построением единой системы управления информационно-справочным обслуживанием на уровне организации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текущих и перспективных планов работы структурных подразделений, входящих в систему обслуживания клиентов в организации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планировать деятельность организации в подсистеме удаленного обслуживания клиентов;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планировать, организовывать и контролировать выполнение проектов, в том числе с использованием специализированных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эффективно проводить переговоры для достижения поставленных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планировать долгосрочные перспективы и разрабатывать стратегии на будущее.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организации деятельности контактных информационных центров;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национальных и международных стандартов управления контактными информационными центрами, лучшие отечественные и зарубежные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различных систем управления качеством.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результатов деятельности структурных подразделений, входящих в систему удаленного обслуживания клиентов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типовые методы и способы выполнения профессиональных задач в области планирования, организации, оценки эффективности и качества деятельности;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адаптировать внедренные изменения в бизнес-среде и новые процессы или технологии в рамках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устанавливать цели, измерять прогресс и обеспечивать достижение запланированных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маркетинга и управления лояльностью потребителей услуг;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различных методик оценки деятельности, таких как KPI, BSC (Сбалансированная система показателей), метод 360 градусов;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статистических методов для анализа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бизнес- процессов и бюджетирование развития системы удаленного обслуживания клиентов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вырабатывать решения и оценивать риски, связанные с реализацией;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разделять сложные процессы на более мелкие, управляемые части для лучшего понимания и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разрабатывать статические и динамические модели, отображающие последовательность действий, взаимосвязи и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адаптировать знания и инструменты к особенностям конкретного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менеджмента и антикризисного управления;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способов применения информационно- коммуникационных технологий, включая системы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анализа, оптимизации и моделирования бизнес-процессов.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управленческих решений по повышению конкурентоспособности и развитию системы удаленного обслуживания клиентов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разрабатывать программы развития подсистемы удаленного обслуживания клиентов;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использовать типовые методы и способы выполнения профессиональных задач в области планирования, организации, оценки эффективности и качества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показатели изменений в стратегии и тактике контактного информационного центра.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управления проектами и изменениями;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средств системного и стратегического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современных тенденции развития технологий для систем удаленного обслуживания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 анализ целевых показателей деятельности подразделений и сотрудников системы удаленного обслуживания клиентов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систему показателей эффективности деятельности структурных подразделений и сотрудников;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организовывать работу персонала, ставить цели и формулировать задачи, определять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вырабатывать решения и оценивать риски.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целевых значений ключевых показателей эффективности деятельности контактных информационных центров;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теории конфликтологии и психологии делового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стимулирования персонала, повышения мотивации.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координация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информационно-справочном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выбор технологий для подразделений информационно- справочного обслуживания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определять приоритетные задачи и функциональные стратегии контактного информационного центра;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проектировать бизнес-процессы и формировать требования для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вырабатывать предложения и оформлять в виде графиков, таблиц, иных средств визуализации.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 технологии построения организационной структуры;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технологии обеспечения регулярного обмена информацией по различным вопросам деятельности между членами управленческой команды;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различных тенденций развития технологий для систем удаленного обслуживания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систематического информационного обмена между подразделениями в процессе информационно-справочного обслуживания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организовывать взаимодействие всех участников процесса удаленного информационно-справочного обслуживания для выполнения текущих целей и задач, достижению показателей деятельности;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и внедрять регламенты и процедуры, регулирующие информационный обмен;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выбирать наиболее подходящие каналы связи для разных видов информации и задач (электронная почта, мессенджеры, системы видеоконференций).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типов коммуникационных каналов и технологий для обмена информацией;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информационного обмена между подразделениями, включая стандарты, процессы и методы оптимизации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защиты данных и соблюдения требований безопасности в процессе обмена информацией между подразделениями;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структуры и иерархии компании для правильной маршрутизации информации и эффективного взаимодействия между подразделениями.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линейных руководителей и распределение зон для достижения целевых показателей информационно- справочного обслуживания.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потребности структурных подразделений контактного информационного центра в материальных ресурсах и персонале;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создавать системы для профессионального роста и развития исполнительного руководства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статистику, выявлять тенденции и принимать обоснованные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принципов, методов, инструментов, основных технологических процессов и приемов работ контактного информационного центра;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национальных и международных стандартов управления контактными информационными центрами;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современных информационных систем и технологий, используемых в справочной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управленческих решений по выполнению перспективных и текущих планов контактного информационного центра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и оценивать результаты реализации текущих целей и задач по удаленному информационно-справочному обслуживанию;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планы, ставить цели, определять задачи, распределять ресурсы и контролировать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четко формулировать задачи, мотивировать сотрудников, эффективно общаться с командой и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альтернативы, выбирать оптимальный вариант, принимать ответственность за решения и их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подходов, методов и способов организации контроля и оценки деятельности контактных информационных центров;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организационных структур, функциональных обязанностей, бизнес-процессов и взаимосвязей между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принципов финансового управления, бюджетирования, анализа финансовых показателей и управления затратами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контроль исполнения внутренних документов контактного информационного центра для внедрения современных форм организации деятельности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организовывать работу коллектива исполнителей;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принимать управленческие решения в условиях различных мнений;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подготовить проект документа, провести согласование, получить необходимые визы и утверждение.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подходов, методов и способов координации деятельности контактных информационных центров;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значения ключевых показателей эффективности, применяемых в организации для оценки деятельности контактных информационных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принципов управления качеством, инструментов для контроля и повышения эффективности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подразделений, участвующих в удаленном информационно- справочном обслуживании внутри организации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оценивать эффективность деятельности основных структурных подразделений контактного информационного центра;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корректировать деятельность на основе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структурировать и каталогизировать информацию, обеспечивать быстрый доступ к ней.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методов, технологии обеспечения возможности регулярного обмена информацией по различным вопросам деятельности между членами управленческой команды;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принципов, методов, технологии, инструментов определения структуры организации, адекватного решения стратегических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 работы с базами данных для организации хранения и доступа к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3.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функционирования всех систем и процессов информационно-справочного обслуживания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1.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 и методов контроля бизнес-процессов удаленного информационно-справочного обслуживания клиентов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применять методики создания системы контроля в контактных информационных центрах;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организовывать проведение корректирующих и предупреждающих действий с целью устранения выявленных несоответствий;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применять информационные технологии для целей контроля в контактных информационных центрах.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показателей процессов управления в контактных информационных центрах и способов их расчета;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организации деятельности по удаленному информационно- справочному обслуживанию клиентов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оценки эффективности системы контроля деятельности в контактных информационных центрах.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стандартов обслуживания и обеспечения качества работы сотрудников удаленного информационно-справочного обслуживания клиентов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сравнительный анализ соответствия качества выполняемых работ, разработанных в организации на основании регламентов и стандартов;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предоставлять конструктивную обратную связь сотрудникам, указывать на ошибки и предлагать способы их исправления;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использовать различные методы оценки качества обслуживания, такие как тайный покупатель, анализ звонков, опросы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способов оценки соответствия качества выполняемых работ разработанным в организации регламентам и стандартам;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оценки эффективности системы контроля деятельности в контактных информационных центрах;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ценностей и принципов предприятия, которые влияют на стандарты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3.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 и оценка эффективности системы контроля подразделений удаленного информационно-справочного обслуживания клиентов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отклонения от плановых показателей в деятельности подразделений (групп, служб, отделов) удаленного информационно- справочного обслуживания клиентов;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организовывать систему подготовки для заинтересованных сторон отчетов по эффективности и результативности управления в подразделениях (группах, службах, отделах) удаленного информационно-справочного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использовать CRM, системы обработки обращений и другие инструменты для управления взаимодействием с клиентами.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теории мотивации персонала и обеспечения лояльности персонала;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теории межличностного и делового общения, переговоров, конфликтологии;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принципов непрерывного улучшения эффективности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 по совершенствованию систем и процессов информационно-справочного обслуживания на уровне организации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1.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потребности в изменениях и внедрение инновационных технологий в контактный информационный центр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анализировать, систематизировать и обобщать информацию;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и обосновывать предложения по совершенствованию процессов и административных регламентов;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эффективно общаться с различными группами сотрудников (операторы, менеджеры, руководство), объяснять необходимость изменений и мотивировать на их принятие.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управления проектами;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принципов и методов управления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национальных и международных стандартов и лучших практик описания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различных процедур управления изменениями.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управление внедрением изменений в развитии контактного информационного центра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разрабатывать планы мероприятий по совершенствованию бизнес-процессов или административных регламентов и управлять их выполнением;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оценивать ресурсы, необходимые для совершенствования бизнес-процесса или административного регламента;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оценивать риски выбранных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разрабатывать требования по интеграции с корпоративными информационными 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формулировать цели, исходя из анализа проблем, потребностей и возможностей.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планирования проектных работ;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методики разработки требований к системам и шаблоны документов требований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методики анализа основных факторов, определяющих необходимость;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технологии поиска и оценки новых рыночных возможностей, алгоритмов формулирования бизнес-идей, способствующих развитию контактного информационного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методики внедрения изменений корпоративных норм и стандартов деятельности в контактном информационном центре.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3.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внедрения инновационных технологий организации и управления деятельностью контактного информационного центра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разрабатывать и реализовывать проекты повышения конкурентоспособности контактного информационного центра;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принимать стратегические решения по развитию контактного информационного центра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формулировать рекомендации и планировать мероприятия по совершенствованию процессов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управления командой проекта по внедрению изменений в контактном информационном центре;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подходов и методов преодоления сопротивления коллектива контактного информационного центра внедрению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 организации и проведения обучения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способности, управление рисками, коммуникативные навыки и лидерские качества, организационные способности, клиентоцентричность, устойчивость к стрессам.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контакт-центрам, Стандарт EN 15838 2009, Стандарт COPCOSP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2421-0-013 Специалист по анализу и контролю качества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2631-0-001 Аналитик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1329-1-050 Руководитель группы (специализированной 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1234-2-001 Руководитель (управляющий) Call-центр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"Специалист по анализу и контролю качества предоставляемых услуг":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2421-0-013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анализу и контролю качества предоставляемых услуг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с опытом работы не менее трех лет в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дистанционного информационно-консультационного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или предприятиях, либо информального образования с подтверждением компетенции и опыта специалиста (например, сертификаты, профессиональный стаж). Обязательно подтверждение трудового стажа не менее трех лет в соответствующей сфере деятельности.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2413-5-003 Специалист по комплаенс;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3349-0-009 Администратор по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2141-4-004 Инженер по контролю качества;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клиентского сервиса через постоянный контроль ключевых показателей, оценку обработки обращений, соблюдение стандартов, анализ конфликтных ситуаций, профессиональное развитие сотрудников и формализацию результатов.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мониторинга обработки обращений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оценки действий специалистов при обработке обращений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Формализация результатов измерения качества обработки обращений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предложений по совершенствованию процесса мониторинга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обработки обращений клиентов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записей обращений клиентов по различным каналам коммуникаций для осуществления мониторинга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находить необходимую информацию в базах данных, знаний, соответствующем программном обеспечении;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выборки записей обращений клиентов по тематикам/группам/иным критериям;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применять настройки и формулы в специализированном программном обеспечении для контроля качества, которое используется в контактном информационном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классифицировать ошибки специалистов (операторов) по информационно-справочному обслуживанию клиентов по признака находить необходимую информацию в базах данных, знаний, соответствующем программном обеспечении.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 для контроля качества, которое используется в контактном информационном центре;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классификаторов ошибок специалистов (операторов) по информационно-справочному обслуживанию клиентов по признакам критичности с точки зрения клиентов, предприятия и регулирующих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основных требований национальных и международных стандартов в сфере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Прослушивание диалогов между клиентами и специалистами по удаленному обслуживанию, осуществленных по голосовым каналам коммуникаций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сравнение фактических действий специалиста по информационно-справочному обслуживанию с действиями, необходимыми для удовлетворения цели обращения клиента;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оценку соответствия действий специалиста по информационно-справочному обслуживанию клиентов требованиям локальных нормативных актов и внешних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находить необходимую информацию в базах данных, знаний, соответствующем программном обеспечении.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 для контроля качества, которое используется в контактном информационном центре;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информации о продуктах и услугах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требований национальных стандартов в сфере управления контактными информационными центрами;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основных положений законодательных и нормативных правовых актов Республики Казахстан в сфере защиты прав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Вычитка текстов сообщений, возникающих в процессе переписки между клиентами и специалистами по удаленному обслуживанию по текстовым каналам коммуникаций с точки зрения их соответствия локальным нормативным актам, регламентирующим правила обслуживания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находить необходимую информацию в базах данных, знаний, соответствующем программном обеспечении по текстовым каналам коммуникаций;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классифицировать ошибки специалистов по информационно-справочному обслуживанию клиентов по признакам критичности с точки зрения клиентов, предприятия и регулирующих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использовать проверочные программы на предмет соответствия правилам орфографии и пунктуации.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перечня и целевых значений ключевых показателей эффективности, применяемых на предприятии для оценки сотрудников на индивидуальном уровне;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информации о продуктах и услугах предприятия - основных требований национальных и международных стандартов в сфере управления контактными информационными центрами.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правил орфографии и пунктуации.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действиями специалистов по информационно-справочному обслуживанию клиентов с целью проверки их соответствия локальным нормативным актам, регламентирующим правила обслуживания, с целью последующего анализа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1)документировать результаты наблюдения, включая описание действий, выявленные нарушения, предложения по их устранению;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классифицировать ошибки специалистов по информационно-справочному обслуживанию клиентов по признакам критичности с точки зрения клиентов, предприятия и регулирующих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формулировать свои замечания и рекомендации, как устно, так и письменно, в зависимости от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соответствующих нормативных документов, регламентирующих правила обслуживания клиентов, включая внутренние инструкции, положения, стандарты качества обслуживания.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положений законодательных и нормативных правовых актов Республики Казахстан в сфере защиты прав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используемых инструментов, программного обеспечения и каналов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действий специалистов при обработке обращений клиентов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полноты и достоверности решения вопроса клиента и выявление несоответствий требованиям, установленным локальными нормативными актами и внешними регуляторами (ошибок)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сравнение фактических действий специалиста по информационно-справочному обслуживанию с действиями, необходимыми для удовлетворения цели обращения клиента;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оценку соответствия действий специалиста по информационно-справочному обслуживанию клиентов требованиям локальных нормативных актов и внешних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классифицировать ошибки специалистов по информационно-справочному обслуживанию клиентов по признакам критичности с точки зрения клиентов, предприятия и регулирующих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перечня и целевых значений ключевых показателей эффективности, применяемых на предприятии для оценки сотрудников на индивидуальном уровне;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положений законодательных и нормативных правовых актов Республики Казахстан в сфере защиты прав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специализированного программного обеспечения для контроля качества, которое используется в контактном информационном центре.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выявленных ошибок по признакам, определенным в локальных нормативных актах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оформлять результаты классификации ошибок в виде отчетов, таблиц или других документов, в соответствии с требованиями локальных нормативных актов;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находить нужную информацию в локальных нормативных актах, правильно интерпретировать их положения и применять их на практике;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применять знания о принципах и правилах классификации для отнесения выявленных ошибок к соответствующим категориям, определенным в локальных нормативных актах.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общих принципах классификации, таких как систематизация, группировка, категоризация, иерархия;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структуры документов, терминологии, используемой для описания ошибок, и конкретных критериев, по которым ошибки классифицируются.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предметной области, к которой относятся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дополнительной информации для обоснования оценки степени полноты и достоверности решения вопроса клиента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собирать, систематизировать и анализировать информацию из различных источников для выявления противоречий, пробелов и подтверждения фактов;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находить необходимую информацию в базах данных, знаний, соответствующем программном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оценивать надежность источников информации, выявлять предвзятость и манипуляции, а также проверять факты.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понимание конкретной области, к которой относится вопрос клиента, включая терминологию, принципы и тенденции;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поиска, обработки и оценки информации, включая источники информации, методы верификации данных и выявления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этических принципов и стандартов, определяющих поведение специалиста при работе с информацией 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методов и правил оценки действий специалистов по информационно-справочному обслуживанию клиентов при обработке обращений путем участия в калибровочных сессиях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информацию, выявлять проблемы и находить решения;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пользоваться инструментами для обработки обращений и анализа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участвовать в обсуждениях, высказывать свое мнение, аргументировать свою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способов обработки запросов клиентов, включая этапы обработки, используемые инструменты и базы данных;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критериев, по которым оценивается работа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конкретных целевых показателей, на которые ориентирована работа специалиста.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Формализация результатов измерения качества обработки обращений клиентов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 1: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по результатам мониторинга в соответствии с требованиями внутренних стандартов на предприятии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вести документацию и подготавливать отчетность по результатам мониторинга в соответствии с требованиями внутренних стандартов на предприятии;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формулировать выводы и рекомендации на основании результатов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создавать отчет по результатам мониторинга качества для каждого специалиста, группы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стандартов организации,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регламентирующие 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требований, предъявляемые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 предприятии;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нормативной документация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 отчетов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письменной обратной связи по результатам мониторинга специалистам, оценка которых производилась, и их непосредственным руководителям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проведения сессий для предоставления письменной обратной связи по результатам мониторинга специалистам, оценка которых производилась, и их непосредственным руководителям;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оформления документации с использованием форм и методов деловой переписки;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использовать существующие в организации каналы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специализированного программного обеспечения для контроля качества используемого я в контактном информационном центре;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значения ключевых показателей эффективности, применяемых в организации для оценки сотрудников на индивидуальном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положений методических документов, национальных и международных стандартов в сфере контроля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каналов коммуникаций в организации и порядок работы по ним.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3.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каждого обращения, которое было подвергнуто мониторингу и каждого специалиста согласно установленным правилам с обоснованием оценки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применять установленные правила расчета оценки результатов мониторинга обращения;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вычислять совокупную оценку качества обработки обращений клиентов для отдельного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определять целевые группы для мониторинга обращений.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требований национальных стандартов в сфере управления контактными информационными центрами по процедурам проведения калибровочных сессий;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правил оценки действий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правил оцифровки результатов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совершенствованию процесса мониторинга обращений клиентов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данные для совершенствования процесса мониторинга обращений клиентов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находить необходимую информацию в базах данных, знаний, соответствующем программном обеспечении;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классифицировать ошибки специалистов по информационно-справочному обслуживанию клиентов по признакам критичности с точки зрения клиентов, предприятия и регулирующих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вырабатывать варианты решений и оценивать риски, связанные с их реализацией;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использовать типовые методы и способы выполнения профессиональных задач в области контроля качества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анализировать показатели изменений в стратегии и тактике контактного информационного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на предприятии для оценки сотрудников на индивидуальном уровне;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информации о продуктах и услугах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требований национальных и международных стандартов в сфере управления контактными информационными центрами;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основных положений законодательных и нормативных правовых актов Республики Казахстан в сфере защиты прав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законодательства Республики Казахстан в области персональных данных и их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законодательства Республики Казахстан в области информатизации.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стрессоустойчивости;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оперативно реагировать на возникающие проблемы;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внимание к деталям; 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коммуникабельность; настойчивость и целеустремленность.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контакт-центрам, Стандарт EN 15838 2009, Стандарт COPCOSP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4224-5-003 Оператор колл-центра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2631-0-001 Аналитик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1329-1-050 Руководитель группы (специализированной в прочих отраслях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1234-2-001 Руководитель (управляющий) Call-центр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"Экономист-аналитик":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Экономист-аналитик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с опытом работы не менее трех лет в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дистанционного информационно-консультационного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(например, сертификаты, профессиональный стаж) в сфере дистанционного информационно-консультационного обслуживания. Обязательно подтверждение трудового стажа не менее трех лет в соответствующей сфере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2421-0-013 Специалист по анализу и контролю качества предоставляемых услуг;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2431-2-003 Менеджер по онлайн-продажам;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2433-1-003 Менеджер по продажам продуктов и решений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2433-1-005 Менеджер по продажам услуг телекоммуникаций.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распределения ресурсов для эффективной обработки обращений клиентов, повышение качества обслуживания и степени их удовлетворенности через планомерное выявление тенденций и улучшение взаимодействий с клиентами.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прогноз объемов обращений клиентов и наличия ресурсов в контактном информационном центре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расчет необходимого количества ресурсов для обработки обращений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расписания работы специалистов по обслуживанию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прогноз объемов обращений клиентов и наличия ресурсов в контактном информационном центре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необходимой информации для анализа факторов, влияющих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количества, среднего времени обработки обращений и наличия ресурсов в контактном информационном центре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закономерности и тенденции в данных, находить взаимосвязи между различными факторами;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формулировать гипотезы и проверять их на основе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использовать типовые методы и способы выполнения профессиональных задач в области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собирать данные из различных источников (CRM, системы телефонии, базы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импортировать данные в статистический пакет.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выборки данных для получения репрезентативной информации.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показателей эффективности колл-центра;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трендов сезонности и цикличности в данных о количестве обращений и времени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данных для анализа изменений количества, среднего времени обработки обращений и наличия ресурсов в контактном информационном центре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создавать сводные таблицы для группировки и анализа данных;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визуализировать данные с помощью графиков и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использовать основные программные приложения и информационно- коммуникационную сеть "Интернет" для выполнения рабочих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сортировать и проводить категоризация данных по различным критериям;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регулярно обновлять данные для обеспечения их актуальности в реальном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на предприятии для оценки деятельности контактных информационных центров;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понимания статистических методов и инструментов для обработки данных и расчета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системы стимулирования персонала, повышения его мотивации и лояльности;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и средств системного и стратегического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методов сглаживания временных рядов для уменьшения влияния случайных колебаний.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исторических циклических изменений в числе и среднем времени обработки обращений в контактный центр на протяжении года, месяца, недели и дня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вырабатывать варианты решений и оценивать риски, связанные с их реализацией;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анализировать показатели изменений в стратегии и тактике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сравнительный анализ прогнозных и фактических данных на протяжении года, месяца, недели и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находить необходимую информацию в базах данных, знаний, соответствующем программном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рассчитывать параметры циклических колебаний объектов прогноза;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выявлять наличие и рассчитывать параметры тенденций изменения объектов прогнозирования.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организации деятельности контактных информационных центров;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на предприятии для оценки деятельности контактных информационных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и средств системного и стратегического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тенденции увеличения или снижения количества обращений клиентов и среднего времени их обработки в контактном информационном центре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планировать деятельность контактного информационного центра в подсистеме информационно-справочного обслуживания клиентов;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разрабатывать программы развития подсистемы информационно-справочного обслуживания клиентов;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использовать типовые методы и способы выполнения профессиональных задач в области планирования, организации, оценки эффективности и качества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анализировать показатели изменений в стратегии и тактике контактного информационного центра.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национальных и международных стандартов управления контактными информационными центрами, лучшего отечественного и зарубежного опыта организации деятельности контактных информационных центров;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на предприятии для оценки деятельности контактных информационных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 стратегического маркетинга и управления лояльностью потребителей услуг;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сотрудников предприятия в отношении вопросов, связанных с результатами прогнозов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организовывать работу персонала, ставить цели и формулировать задачи, определять приоритеты;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использовать методы и средств системного и стратегического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организовывать работу персонала, ставить цели и формулировать задачи, определять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использовать типовые методы и способы выполнения профессиональных задач в области планирования, организации, оценки эффективности и качества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подготовки данных для прогноза, расчета и составления расписаний;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программного обеспечения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системы стимулирования персонала, повышения его мотивации и лояльности.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тестирование и выбор математических моделей для количества, среднего времени обработки обращений и наличия ресурсов в контактном информационном центре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прогноза, расчета и составления расписаний;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создавать, тестировать и отбирать для использования математические модели связи между количеством, средним временем обработки обращений и будущими периодами.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подготовки данных для прогноза, расчета и составления расписаний;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программного обеспечения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математические методы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тестирования математических моделей прогноза, расчета и составления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расписаний использования ресурсов по поддержке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расчета и корректировки долгосрочных и краткосрочных прогнозов количества и времени обработки обращений в случае изменений факторов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прогнозирования, планирования и расчета ресурсов;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прогнозирования, планирования и расчета ресурсов (форматирование, структурирование, загрузка в программное обеспечение, очистка от выбросов, маркировка);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расчет потребности в ресурсах на основании исходных данных по прогнозу количества, среднего времени обработки обращений, уровней сокращения ресурсов и целевым значениям скорости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проводить расчет зависимостей результатов (показателей) по поддержке пользователей от количества запланированных сотрудников (как в штате, так и в линии) для обработки обращений.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программного обеспечения для расчетов, прогнозирования и составления расписаний использования ресурсов по поддержке пользователей;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математических методов прогнозирования, расчета и составления расписаний использования ресурсов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тестирования математических моделей прогнозирования, расчета и составления расписаний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национальных и международных стандартов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8: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уровня сокращения человеческих ресурсов в силу непланируемых факторов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планировать деятельность предприятия в подсистеме информационно-справочного обслуживания клиентов;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программы развития подсистемы информационно-справочного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использовать типовые методы и способы выполнения профессиональных задач в области планирования, организации, оценки эффективности и качества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анализировать показатели изменений в стратегии и тактике контактного информационного центра.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национальных и международных стандартов управления контактными информационными центрами;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на предприятии для оценки деятельности контактных информационных центров;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 стратегического маркетинга и управления лояльностью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расчет необходимого количества ресурсов для обработки обращений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необходимой информации для расчета потребности в ресурсах для обработки обращений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прогнозирования, планирования и расчета ресурсов;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прогнозирования, планирования и расчета ресурсов (форматирование, структурирование, загрузка в программное обеспечение, очистка от выбросов, маркировка);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расчет потребности в ресурсах на основании исходных данных по прогнозу количества, среднего времени обработки обращений, уровней сокращения ресурсов и целевым значениям скорости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проводить расчет зависимостей результатов (показателей) по поддержке пользователей от количества запланированных сотрудников (как в штате, так и в линии) для обработки обращений.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программное обеспечение для расчетов, прогнозирования и составления расписаний использования ресурсов по поддержке пользователей;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математических методов прогнозирования, расчета и составления расписаний использования ресурсов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тестирования математических моделей прогнозирования, расчета и составления расписаний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национальных и международных стандартов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3. 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расписания работы специалистов по обслуживанию клиентов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Навык 1.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анализ информации для формирования графиков и вариантов графиков работы специалистов по информационно-справочному обслуживанию клиентов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программное обеспечение для осуществления прогноза, расчета и составления расписаний;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процедуры подготовки данных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рассчитывать параметры циклических колебаний объектов прогноза;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выявлять наличие и рассчитывать параметры тенденций изменения объектов прогнозирования;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создавать, тестировать и отбирать для использования математические модели связи между количеством, средним временем обработки обращений по поддержке пользователей и будущими периодами.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подготовки данных для прогноза, расчета и составления расписаний;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программное обеспечение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математических методов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тестирования математических моделей прогноза, расчета и составления расписаний использования ресурсов по поддержке 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графиков работы специалистов по информационно-справочному обслуживанию клиентов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составлять графики работы специалистов с учетом прогнозируемой нагрузки, доступности сотрудников и их навыков;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эффективно распределять ресурсы (специалистов) для обеспечения необходимого уровня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интерпретирования показателей эффективности работы колл-центра и выявление проблемных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работать с базами данных, содержащими информацию о звонках и сотрудниках;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одновременно обрабатывать несколько задач, связанных с планированием и управлением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подготовки данных для прогноза, расчета и составления расписаний;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программного обеспечения для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математических методов прогноза, расчета и составления расписаний;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методов тестирования математических моделей прогноза, расчета и составления расписаний использования ресурсов по поддержке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национальных и международных стандартов управления контактными информационными центрами.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 и стрессоустойчивость;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 и самостоятельность; 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видение; чувство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и моральная выдержанность.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контакт-центрам, Стандарт EN 15838 2009, Стандарт COPCOSP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4224-5-003 Оператор колл-центра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2421-0-013 Специалист по анализу и контролю качества предоставляемых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1329-1-050 Руководитель группы (специализированной 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1234-2-001 Руководитель (управляющий) Call-центр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"Руководитель группы (специализированной в прочих отраслях)":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1329-1-050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(специализированной 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с опытом работы не менее трех лет в сфере дистанционного информационно-консультационного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(например, сертификаты, профессиональный стаж) в сфере дистанционного информационно-консультационного обслуживания. Обязательно подтверждение трудового стажа не менее трех лет в соответствующей сфере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2431-2-003 Менеджер по онлайн-продажам;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2433-1-003 Менеджер по продажам продуктов и решений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2433-1-005 Менеджер по продажам услуг телекоммуникаций;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1329-1-048 Руководитель (управляющий) (в прочих отраслях)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1439-9-028 Руководитель (управляющий) (в прочих функциональных подразделениях (службах) 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1329-1-056 Управляющий отделением (в прочих отраслях)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1439-9-029 Руководитель группы (функциональной в прочих областях деятельности).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Центра, управление персоналом, контроль продуктивности и качественное обслуживание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оперативное управление группами специалистов, участвующими в информационно-справочном обслуживании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контроль работы групп специалистов, соответствия действий специалистов установленным процессам и достижения показателей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обучение и мотивацию специалистов, участвующих в информационно-справочном обслуживании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мониторинг удовлетворенности клиентов доступностью и качеством предоставления информационно-справочных услуг, создание условий для проведения независимой оценки качества услуг, оказываемых предприятием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Разрабатывать предложения по повышению эффективности процессов информационно-справочного обслуживания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1. Осуществлять оперативное управление группами специалистов, участвующими в информационно-справочном обслуживании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ежедневных задач сотрудникам, обозначение плановых показателей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выстраивать коммуникацию с исполнителями в процессе постановки задач и контроля исполнения;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конкретное формулирование задач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выполнение задач, оценивать достигнутые результаты и выявлять проблемные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распределять задачи между сотрудниками с учетом их компетенций и загруженности;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выбирать и применять оптимальные способы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методик, таких как SMART, CLEAR, FAST, для эффективной постановки задач;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ключевых показателей эффективности для оценки результатов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предъявляемых стандартов оформления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собраний и информирование операторов об изменениях, новых проектах и поручениях руководства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подготавливать материалы для обсуждения, включая презентации, отчеты и обновления по проектам;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определять цели собрания, готовить повестку дня, подбирать необходимые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собрания, вести переговоры, писать информационные письма, сообщения в мессенджерах;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обеспечивать ясность и доступность передачи информации для всех участников;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формировать отчеты, протокола, инструкции, памятки (при необходимости).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в организации для оценки сотрудников на индивидуальном уровне;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 делового общения и речевого этикета;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корпоративных стандартов, изменений в политике компании и новых инициатив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норм документооборота и сохранности информации для дальнейшего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сотрудникам информации и ресурсов, необходимых для выполнения их рабочих обязанностей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оценивать потребность сотрудников в информации и ресурсах для выполнения их обязанностей;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находить и организовывать информацию, необходимую для выполнения рабочих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обеспечивать точность и полноту предоставляемой информации и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работать с инструментами для хранения и поиска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взаимодействовать с коллегами для получения необходимой информации и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политики безопасности данных и конфиденциальности для правильного обращения с корпоративной информацией;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должностных обязанностей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внутренних регламентов и процедуры организации работы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механизмов взаимодействия между подразделениями для эффективного обмена ресурсами и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обновления информации и доведение до линейных специалистов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отчетность и предложения руководителю по итогам сбора статистики;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распределять нагрузку на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выбирать и применять оптимальные способы разрешения конфликтных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координировать и согласовывать свою работу с коллегами при обработке претензионного обращения клиента;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отслеживать своевременность и качество выполнения задач по обращениям клиента;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корректировать свои действия в соответствии с условиями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показателей в работе группы специалистов по информационно-справочному обслуживанию;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должностных обязанностей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внутренних регламентов и процедуры организации работы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основных принципов работы информационных ресурсов и их актуализации.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специалистов по информационно-справочному обслуживанию на смене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планировать и организовывать учет рабочего времени сотрудников;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отслеживать качество выполнения задач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отслеживать соблюдение расписания смен и своевременно корректировать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составлять оптимальное расписание перерывов в работе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расчета трудового времени, соблюдения рабочего времени, отпусков, переработок и других норм, касающихся работы сотрудников;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принципов и методов кадрового планирования для эффективного распределения специалистов по сменам;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мотивации сотрудников на сменах и методов повышения их производительности;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норм безопасности, здоровья и охраны труда, применяемых в процессе работы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методики распределения нагрузки специалистов по информационно-справочному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обратной связи от специалистов по информационно-справочному обслуживанию контактного информационного центра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выбирать и применять оптимальные способы разрешения конфликтных ситуаций;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устанавливать доверительные отношения для получения откровенной и конструктивной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выявлять ключевые моменты и проблемы на основе собранных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проводить опросы и интервью, а также обрабатывать и анализировать полученные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методов и инструментов сбора обратной связи, таких как анкеты, интервью, онлайн-опросы;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конфликтологии и подходов к разрешению конфликтных ситуаций при получении критической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специфики работы специалистов по информационно-справочному обслуживанию и их повседневных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принципов конфиденциальности при обработке личных данных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статистики ключевых показателей работы группы специалистов по информационно-справочному обслуживанию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интерпретировать статистические данные, выявлять закономерности, тренды и аномалии;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собирать данные из различных источников (журналы, базы данных, опросы), обрабатывать их и подготавливать к анализу;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отслеживать своевременность и качество выполнения задач по информационно-справочному обслуживанию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использовать программное обеспечение для сбора, обработки, анализа и визуализации данных (например Excel, Google Sheets, специализированные аналитические инструменты);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создавать и поддерживать различные виды отчетности по ключевым показателям.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 работы CRM- систем и умение использовать их для сбора и анализа данных;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в организации для оценки сотрудников на индивидуальном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базовых методов статистического анализа, таких как средние значения, стандартные отклонения, тренды, коэффициенты вариации;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внутренних политик компании, касающихся защиты персональной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работы групп специалистов, соответствия действий специалистов установленным процессам и достижения показателей деятельности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контроль пунктуальности и дисциплины специалистов по информационно- справочному обслуживанию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1) анализировать текущую ситуацию и принимать решения для обеспечения требуемого уровня показателей контактного информационного центра;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отслеживать данные о времени прихода/ухода сотрудников, продолжительности перерывов, времени обработки звонков;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3) проводить инструктаж сотрудников для реализации мероприятий, направленных на поддержание или обеспечение плановых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выстраивать коммуникацию с сотрудниками в процессе постановки задач и контроля исполнения.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показателей, влияющие на нагрузку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регламенты и процедуры организации, позволяющие корректировать и оптимизировать график работы сотрудников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основных обязанностей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программного обеспечения для учета рабочего времени, контроля звонков, обработки заявок.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достижения плановых показателей группой специалистов по информационно- справочному обслуживанию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отслеживать своевременность и качество выполнения задач с применением различных форм контроля;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2) анализировать текущую ситуацию и принимать решения для обеспечения требуемого уровня показателей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3) организовывать мероприятия для повышения результативности работы группы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выстраивать коммуникацию с сотрудниками в процессе постановки задач и контроля исполнения.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ключевые показатели эффективности и их различные виды (финансовые, операционные, по персоналу) и назначение;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и целевые значения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контроля и мониторинга производительности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аварийных сценариев работы группы специалистов по информационно-справочному обслуживанию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оценивать ситуацию и принимать решение о запуске аварийных сценариев для минимизации потерь и последствий;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инструктаж сотрудников для реализации мероприятий, направленных на поддержание или обеспечение плановых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управлять несколькими процессами одновременно в условиях кризиса, обеспечивая бесперебойную работу группы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перераспределить задачи и ресурсы для обеспечения минимальной потери времени и качества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стандартных процедур и протоколов для запуска аварийных сценариев;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стандартов безопасности данных и защиты персональной информации в случае возникновения нештатных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и практик проведения регулярных тренировок и симуляций для подготовки сотрудников к реальным аварийным ситуациям.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руководства о текущем статусе выполнения задач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собирать, анализировать и представлять информацию о статусе выполнения задач, включая ключевые показатели эффективности (KPI);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создавать четкие и понятные отчеты о статусе выполнения задач для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работать с системами отслеживания задач для получения актуальной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докладывать о статусе задач, включая потенциальные проблемы и риски.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и инструментов мониторинга выполнения задач;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этикета и норм делового общения, в том числе при представлении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различных основ визуализации данных и составления презентаций;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жизненного цикла задачи, этапов выполнения и критериев завершения.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обучение и мотивацию специалистов, участвующих в информационно-справочном обслуживании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требований к кандидатам на должность специалиста контактного информационного центра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составлять профиль компетенций должности с учетом специфики обслуживания;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должностные требования на основе профессиональных стандартов и нормативных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обрабатывать большие объемы информации и выявлять закономерности;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потребности контактного центра в компетенциях, навыках и личностных характеристиках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регламентов работы контактных и информационно-справочных центров, стандартов качества обслуживания;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базовых принципов информационной безопасности и конфиденциальности;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основ законодательств Республики Казахстан в сферах обслуживания граждан, защиты персональных данных и обращений физических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Рекомендовано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процесса наставничества в группе специалистов по информационно-справочному обслуживанию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для новых сотрудников планы адаптации в контактном информационном центре;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индивидуальные планы профессионального развития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мотивировать специалистов по информационно-справочному обслуживанию контактного информационного центра к достижению поставленных целей и показателей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выстраивать коммуникацию со специалистами по информационно- справочному обслуживанию контактного информационного центра в процессе адаптации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и способов формирования коммуникативных навыков;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форм обучения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и способов нематериальной мотивации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внутренних правил получения обратной связи от специалистов по информационно- справочному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с сотрудниками при выявлении отклонений в показателях производительности, а также составление персональных планов их профессионального развития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данные по производительности, выявлять отклонения и тренды;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индивидуальные планы профессионального развития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мотивировать специалистов по информационно-справочному обслуживанию к достижению поставленных целей и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выстраивать коммуникацию со специалистами по информационно-справочному обслуживанию в процессе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различных методов оценки и их применение для выявления отклонений;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способов формирования коммуникативных навыков;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обязанностей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внутренних правил получения обратной связи от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правил деловой переписки и предоставления обратной связи в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линейных сотрудников группы с изменениями в содержании единой базы знаний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адаптировать информацию под разный уровень подготовки сотрудников;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создавать наглядные и понятные обучающие материалы (например, инструкции, видеоуроки,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эффективные инструктажи и тренинги, отвечать на вопросы сотрудников, вовлекать их в процесс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находить нужную информацию в базе знаний, использовать, и поддерживать актуальность базы знаний.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структуру и содержание единой базы знаний организации;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деловой и внутренней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различных методик и способов обучения (включая инструктажи, тренинги, менторство) для ознакомления с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внутренних процедур и стандартов работы контактного информационного центра.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облегчению адаптации нового сотрудника и проведение оценки эффективности работы наставника по окончании периода стажировки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для новых сотрудников планы адаптации в контактном информационном центре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мотивировать специалистов по информационно-справочному обслуживанию контактного информационного центра к достижению поставленных целей и показателей контактного информационного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выстраивать коммуникацию со специалистами по информационно- справочному обслуживанию контактного информационного центра в процессе адаптации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эффективность процессов адаптации, обучения и наставничества.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и способов формирования коммуникативных навыков;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обязанностей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и способов нематериальной мотивации специалистов по информационно-справочному обслуживанию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правил получения обратной связи от специалистов по информационно-справочному обслуживанию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 деловой переписки и предоставления обратной связи в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корректирующих обучающих действий на рабочих местах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выстраивать коммуникацию со специалистами по информационно-справочному обслуживанию в процессе адаптации и обучения;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определять пробелы в знаниях и навыках, выявлять причины ошибок и разрабатывать соответствующие индивидуальные обучающие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демонстрировать правильные методы работы, предоставлять поддержку и обратную связь в процессе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 обучения таких как самостоятельность, практическая направленность, мотивация и учет предыдущего опыта;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и способов нематериальной мотивации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общих принципов обучения, включая планирование, организацию, контроль и оценку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запроса и организация обучения специалистов по информационно- справочному обслуживанию при появлении (обновлении) новых продуктов и услуг в организации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пробелы в знаниях и навыках, оценивать необходимость обучения для конкретных специалистов и подразделений ;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план обучения специалистов по информационно-справочному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организовывать обучение специалистов по информационно-справочному обслуживанию на рабочих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эффективность процессов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действующих регламентов организации по обслуживанию клиентов;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актуальных услуг и продуктов организации в полном объеме;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для конкретных задач обучения, учитывая особенности аудитории и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мониторинг удовлетворенности клиентов доступностью и качеством предоставления информационно-справочных услуг, создание условий для проведения независимой оценки качества услуг, оказываемых предприятием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целевых показателей качества деятельности по предоставлению информационно-справочных услуг и составляющих ее процессов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собирать, анализировать и интерпретировать данные, связанные с работой справочной службы;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определять конкретные, измеримые, достижимые, релевантные и ограниченные во времени (SMART) цели для справочной службы, а также формулировать соответствующие задачи для их достижения;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разрабатывать конкретные, измеримые, достижимые, релевантные и ограниченные во времени (SMART) метрики;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адаптировать и применять лучшие практики контактных центров для достижения целей по качеству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проводить экспертизы в зоне своей ответственности и контролировать выполнение требований организации по качеству и стандартов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понятий и определений в области качества;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модели обеспечения качества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формирования показателей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способов измерения и методов оценки качества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мониторинга качества результатов деятельности по предоставлению информационно-справочных услуг и составляющих ее процессов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организовывать проведение выборочных проверок предоставляемых услуг;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осуществлять методическое руководство в зоне своей ответственности и обеспечивать его необходимой документацией;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выстраивать системы управления качеством и обеспечения конкурентоспособности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разрабатывать процедуры и методы контроля анализировать эффективность бизнес-процессов и деятельность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понятий и определений в области качества;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модели обеспечения качества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формирования показателей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способов измерения и методы оценки качества обслуживания, подходов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специализированного программного обеспечение для контроля качества, которое используется в контактных информационных центрах;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основных методических документов, национальные и международные стандарты в сфере контроля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показателей удовлетворенности клиентов и способы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практики применения форм, методов, приемов, способов и процедур контроля качества оказания предоставляемых услуг, в том числе с использованием программных продуктов для получения и обработки информации о выявленных отклонениях.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деятельности по анализу удовлетворенности потребителей информационно-справочных услуг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экспертизы в зоне своей ответственности;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контролировать выполнение требований организации по качеству и стандартов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организовывать проведение выборочных проверок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осуществлять методическое руководство в зоне своей ответственности и обеспечивать его необходимой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выстраивать системы управления качеством и обеспечения конкурентоспособности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разрабатывать процедуры и методы контроля, анализировать эффективность бизнес-процессов и деятельность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понятий и определений в области качества;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модели обеспечения качества оказания предоставляемых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формирования показателей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способов измерения и методы оценки качества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подходов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специализированного программного обеспечение для контроля качества, которое используется в контактных информационных центрах;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основных методических документов, национальные и международные стандарты в сфере контроля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показателей удовлетворенности клиентов и способы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практики применения форм, методов, приемов, способов и процедур контроля качества оказания предоставляемых услуг, в том числе с использованием программных продуктов для получения и обработки информации о выявленных отклонениях.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качественных показателей результативности и эффективности процесса предоставления информационно-справочных услуг в разрезе групп сотрудников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адаптировать и применять практики контактных центров для достижения целей по качеству оказания предоставляемых услуг;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проводить экспертизы в зоне своей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эффективность бизнес-процессов и деятельность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модели обеспечения качества оказания предоставляемых услуг;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принципов формирования показателей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способов измерения и методы оценки качества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показатели удовлетворенности клиентов и способы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практики применения форм, методов, приемов, способов и процедур контроля качества оказания предоставляемых услуг, в том числе с использованием программных продуктов для получения и обработки информации о выявленных отклонениях.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обеспечение функционирования процесса обработки претензионных обращений для выявления причин возникновения претензий и их последующий анализ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контролировать выполнение требований организации по качеству и стандартов качества;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процедуры и методы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эффективность бизнес-процессов и деятельность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понятий и определений в области качества;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способов измерения и методы оценки качества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подходов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показателей удовлетворенности клиентов и способы их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усовершенствование системы отзывов и пожеланий, обратной связи с клиентами на основании проведения проверок качества обслуживания клиентов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1) контролировать выполнение требований организации по качеству и стандартов качества;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выстраивать системы управления качеством и обеспечения конкурентоспособности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анализировать эффективность бизнес-процесса по сбору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способов измерения и методы оценки качества обслуживания;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подходов к работе с жалобами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основных методических документов, национальных и международных стандартов в сфере контроля качества обслуживания клиентов;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показателей удовлетворенности клиентов и способы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форм, методов, приемов, способов и процедур контроля качества оказания предоставляемых услуг, в том числе с использованием программных продуктов для получения и обработки информации о выявленных отклонениях.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предложений, касающихся повышения качества оказания предоставляемых услуг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адаптировать и применять практики контактных центров для достижения целей по качеству оказания предоставляемых услуг;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анализировать эффективность бизнес-процессов и деятельность сотрудников.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методических документов, национальных и международных стандартов в сфере контроля качества обслуживания клиентов;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показателей удовлетворенности клиентов и способы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форм, методов, приемов, способов и процедур контроля качества оказания предоставляемых услуг, в том числе с использованием программных продуктов для получения и обработки информации о выявленных отклонениях.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Разрабатывать предложения по повышению эффективности процессов информационно-справочного обслуживания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оценка эффективности процессов удаленного информационно- справочного обслуживания на уровне отдельных групп, оценка работы каждого сотрудника в зоне его ответственности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эффективность организационных и технических условий удаленного информационно-справочного обслуживания;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применять методы сбора данных с использованием технических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анализировать и внедрять технологии и инструменты передового опыта в организации процессов удаленного информационно-справочного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основы психологии и управления персоналом;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основы управления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основы делового этикета и профессионального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методы сбора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принципов и правил работы с нормативно-методической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6) требований к разработке регламентов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методов совершенствования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методов оценки достоверности собранной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перечня и целевых значений ключевых показателей эффективности,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методов оценки эффективности процессов или административных регламентов.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работы групп контактного информационного центра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и анализировать новые технологические решения и подходы;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оценивать эффективность существующих бизнес-процессов и предлагать пути их оптимизации;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оценивать индивидуальную производительность сотрудников по ключевым показателям эффективности (KPI);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составлять предложения по модернизации технической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разрабатывать и внедрять изменения в рабочие процессы с учҰтом современных цифровых и технических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современных технологии и платформ, применяемые в call-центрах;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оценки достоверности собранной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подходов к автоматизации и цифровизации сервисных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оценки эффективности процессов или административных регламентов.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методов решения задач в сфере информационно- справочного обслуживания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разрабатывать и предлагать новые подходы и инструменты для решения задач;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анализировать и внедрять технологии и инструменты передового опыта в организации процессов удаленного информационно-справочного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обосновывать выработанные предложения с использованием количественных и качественных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осуществлять мониторинг внедрҰнных методов и формировать предложения по их доработке.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управления изменениями;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делового этикета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принципов проектного управления и внедрения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сбора и анализа клиентского опыта.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4.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оценка влияния факторов внутренней и внешней среды на эффективность процессов информационно-справочного обслуживания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эффективность, организационные и технические условия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удаленного информационно-справочного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применять методы сбора данных с использованием технических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и внедрять технологии и инструменты передового опыта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процессов удаленного информационно-справочного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обосновывать выработанные предложения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и качественных показателей.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совершенствования процессов;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оценки достоверности собранной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перечня и целевых значений ключевых показателей эффективности, применяемых в организации для оценки работы групп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методов оценки эффективности процессов или административных регламентов.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организованность и дисциплинированность, эмоциональный интеллект, умение разрешать конфликты, ориентация на клиента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контакт-центрам, Стандарт EN 15838 2009, Стандарт COPCOSP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4224-5-003 Оператор колл-центра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2421-0-013 Специалист по анализу и контролю качества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2631-0-001 Аналитик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1234-2-001 Руководитель (управляющий) Call-центр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"Руководитель (управляющий) Call-центра":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1234-2-001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Call-центр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с подтвержденным стажем работы не менее пяти лет в справочно-информационных службах.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наличие неформального образования с документированным подтверждением результатов обучения на специализированных курсах повышения квалификации, либо информального образования с подтверждением компетенции и опыта специалиста (например, сертификаты, профессиональный стаж) в сфере дистанционного информационно-консультационного обслуживания. Обязательно подтверждение трудового стажа не менее пяти лет в соответствующей сфере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1210-0-056 Директор фирмы;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1234-1-001 Руководитель (управляющий) службой сервиса для клиентов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высокое качество взаимодействия с клиентами и достижение целевых показателей деятельности путем эффективного руководства Центром и оптимизации процессов информационно-справочного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 руководить построением единой системы управления информационно-справочным обслуживанием на уровне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координация деятельности подразделений, участвующих в информационно-справочном обслуживании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функционирования всех систем и процессов информационно-справочного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проектами по совершенствованию систем и процессов информационно-справочного обслуживания на уровне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Планировать и руководить построением единой системы управления информационно-справочным обслуживанием на уровне организации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текущих и перспективных планов работы подразделений системы клиентского и удалҰнного обслуживания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планировать деятельность организации в подсистеме удаленного обслуживания клиентов;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планировать, организовывать и контролировать выполнение проектов, в том числе с использованием специализированных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проводить стратегические сессии, совещания, управленческие брифинги с руководителями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нормативных правовых актов, регулирующих деятельность в сфере клиентского сервиса;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национальных и международных стандартов управления контактными информационными центрами;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принципы корпоративного и стратегического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ключевых показателей эффективности (KPI) в сфере клиентского и удалҰнного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управленческих решений по повышению конкурентоспособности и развитию системы удаленного обслуживания клиентов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принимать управленческие решения на основе данных о клиентах, рынках и внутренних бизнес-показателях;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использовать типовые методы и способы выполнения профессиональных задач в области планирования, организации, оценки эффективности и качества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анализировать показатели изменений в стратегии и тактике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формировать стратегические инициативы по модернизации клиентского сервиса.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стратегические цели и приоритеты развития организации;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средств системного и стратегического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экономических показателей эффективности удалҰнных каналов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развитие бизнес- процессов в системе удаленного обслуживания клиентов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стратегическое видение и цели развития системы удаленного обслуживания клиентов;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принимать ключевые управленческие решения по трансформации бизнес-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управлять бюджетами, инвестициями и оценивать рентабельность внедряемых сервисных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ключевые риски в сфере клиентского обслуживания и принимать превентивные меры.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менеджмента и антикризисного управления;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подходов к организационному развитию и управлению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методов оценки эффективности и рентабельности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современных концепции и трендов в области цифрового и дистанционного клиентского сервиса.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 анализ целевых показателей деятельности подразделений и сотрудников системы удаленного обслуживания клиентов структурных подразделений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формировать стратегические цели на измеримые показатели эффективности деятельности структурных подразделений;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осуществлять стратегический анализ эффективности работы всех подразделений в разрезе бизнес-целей;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обоснованные управленческие решения на основе комплексного анализа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внедрять трансформационные инициативы на основе анализа результативности и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и операционного управления в клиентском сервисе;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принципов организации мотивации и поощрения на основе достижения KPI;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управления изменениями и трансформации бизнес-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подходов к построению корпоративной культуры, ориентированной на эффективность.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5: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оценку результатов деятельности структурных подразделений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использовать типовые методы и способы выполнения профессиональных задач в области планирования, организации, оценки эффективности и качества деятельности;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адаптироваться к изменениям в бизнес-среде и внедрять новые процессы или технологии в рамках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устанавливать цели, измерять прогресс и обеспечивать достижение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организовывать регулярный цикл оценки (квартальный, годовой) с корректировкой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маркетинга и управления лояльностью потребителей услуг;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различных методик оценки деятельности, таких как KPI, BSC (Сбалансированная система показателей), метод 360 градусов;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статистических методов для анализа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2.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деятельности подразделений, участвующих в  информационно-справочном обслуживании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операционной деятельностью и цифровыми решениями в системе информационно- справочного обслуживания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определять приоритетные задачи и функциональные стратегии контактного информационного центра;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проектировать бизнес- процессы и формировать требования для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руководить проектами по внедрению новых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прогнозировать потребности в ресурсах, планировать бюджет и контролировать его исполнение;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анализировать производственные показатели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принципов, методов, технологии построения организационной структуры;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 проектного управления и бизнес-планирования;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 управления персоналом, распределения нагрузки и оптимизации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стратегические ориентиры государственной политики в сфере цифровизации, защиты прав потребителей,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информационным взаимодействием между подразделениями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организовывать взаимодействие всех участников процесса удаленного информационно-справочного обслуживания для выполнения текущих целей и задач, достижению показателей деятельности;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внедрять регламенты и процедуры, регулирующие информационный обмен;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выстраивать эффективную модель корпоративного взаимодействия на уровне всей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определять приоритеты в цифровизации внутренних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менеджмента и корпоративного управления;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стратегии управления изменениями и трансформацией бизнес-процессов;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подходов к управлению организационными знаниями и построению единой информационной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3: 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управленческих решений по выполнению перспективных и текущих планов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и оценивать результаты реализации текущих целей и задач;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принимать управленческие решения, направленные на достижение стратегических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координировать деятельность подразделений и обеспечивать исполнение утвержденных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организовывать совещания, сессии и рабочие группы на уровне топ-менеджмента.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подходов, методов и способов организации контроля и оценки деятельности контактных информационных центров;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организационных структур, функциональных обязанностей, бизнес-процессов и взаимосвязей между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принципов финансового управления, бюджетирования, анализа финансовых показателей и управления затратами.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координации подразделений, задействованных в удалҰнном информационно- справочном обслуживании.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обеспечивать согласованную работу всех подразделений, вовлечҰнных в процессы удалҰнного информационно- справочного обслуживания;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оценивать эффективность деятельности структурных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устранять конфликты интересов и операционные несоответствия между подразделениями.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коммуникаций и делового взаимодействия между командами;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психологию командной работы, управление мотивацией и вовлечҰнностью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внутренних регламентов, инструкции и политики, регулирующих деятельность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линейных руководителей и распределение ответственности по достижению целевых показателей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потребности структурных подразделений в материальных ресурсах и персонале;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внедрять структурную систему профессионального роста и развития исполнительного руководства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делегировать полномочия и устанавливать зоны;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 соответствии с целями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координировать выполнение планов и стратегических задач на уровне линейного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 организационного проектирования и структурного распределения ролей в системе управления;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национальных и международных стандартов управления контактными информационными центрами;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 стратегического и операционного управления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технологии командного менеджмента и построения эффективных рабочих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контроль функционирования всех систем и процессов информационно- справочного обслуживания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 и методов контроля бизнес-процессов удаленного информационно-справочного обслуживания клиентов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архитектуру бизнес-процессов системы удалҰнного обслуживания;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оценивать соответствие процессов установленным регламентам и нормативам;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внедрять инструменты регламентных процедур аудита и внутреннего контроля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организовывать проведение корректирующих и предупреждающих действий с целью устранения выявленных несоответствий.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процессного управления и методологии реинжиниринга бизнес-процессов;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перечня показателей эффективности процессов в контактных и справочных центрах;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методики оценки и аудита бизнес-процессов.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службы внутреннего контроля деятельности подразделений (групп, служб, отделов)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определять зону охвата контроля: процессы, подразделения, рисковые точки;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принимать решения по результатам проверки: инициировать корректирующие и предупреждающие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прогнозировать последствия и принимать меры по исправлению и недопущению форс-мажорных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управлять рисками и комплаенс-процедурами на уровне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и процессного управления в крупных организациях;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этики управления, комплаенс и антикоррупционных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нормативно-правовых актов, регулирующих деятельность организации в соответствующей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выполнения стандартов обслуживания и обеспечения качества работы сотрудников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сравнительный анализ соответствия качества выполняемых работ разработанным в организации регламентам и стандартам;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предоставлять конструктивную обратную связь сотрудникам, указывать на ошибки и предлагать способы их исправления;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внедрять различные методы оценки качества обслуживания, такие как тайный покупатель, анализ звонков, опросы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способов оценки соответствия качества выполняемых работ разработанным в организации регламентам и стандартам;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методов оценки эффективности системы контроля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ценностей и принципов предприятия, которые влияют на стандарты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 и проведение оценки эффективности системы контроля подразделений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выявлять отклонения от плановых показателей в деятельности подразделений (групп, служб, отделов) удаленного информационно- справочного обслуживания клиентов;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принимать управленческие решения на основе результатов оценки эффективности: оптимизация процедур, пересмотр контрольных точек;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использовать CRM, системы обработки обращений и другие инструменты для управления взаимодействием с клиентами.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корпоративного управления, внутреннего контроля и внутреннего аудита;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современных цифровых инструментов мониторинга и анализа контрольных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принципов непрерывного улучшения.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 по совершенствованию систем и процессов информационно-справочного обслуживания на уровне организации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Идентификация потребности в изменениях и внедрение инновационных технологий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определять направления трансформации и инновационного развития на основе анализа трендов, конкурентного анализа и внутренних аудитов;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предложения по модернизации процессов, внедрению цифровых и 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принимать решения о приоритетности изменений с учетом стратегических целей, ресурсов и потенциала внедрения.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принципов стратегического управления, организационного развития и инновационного менеджмента;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международных и национальных трендов в сфере технологий и цифровых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современных подходов к цифровой трансформации и управлению изменениями.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управление внедрением изменений в развитии контактного информационного центра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проводить диагностику текущего состояния процессов контактного центра и выявлять зоны, требующие изменений;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формировать инициативные группы или проектные команды для реализации изменений, делегировать роли и распределять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оценивать ресурсы, необходимые для совершенствования бизнес- процесса или административного регламента;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оценивать риски выбранных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 стратегического планирования и бизнес-анализа;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внутренних регламентов и нормативно-правовых актов, регулирующих деятельность контактного информационного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современных трендов в области клиентского опыта.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оценку эффективности внедрения инновационных технологий и управления деятельностью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разрабатывать и реализовывать проекты повышения конкурентоспособности контактного информационного центра;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принимать стратегические решения по развитию контактного информационного центра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формулировать рекомендации и планировать мероприятия по совершенствованию процессов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осуществлять стратегическую и операционную оценку внедрҰнных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методов управления командой проекта по внедрению изменений;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основных принципов управления проектами и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методов экономической оценки проектов, включая оценку рисков и устойчивости к изменениям.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способности, управление рисками, коммуникативные навыки и лидерские качества, организационные способности, клиентоцентричность, устойчивость к стрессам.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 ISO 18295-1-2020 Контакт-центры Часть 1. Требования к контакт-центрам, Стандарт EN 15838 2009, Стандарт COPCOSP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2421-0-013 Специалист по анализу и контролю качества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2631-0-001 Аналитик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1329-1-050 Руководитель группы (специализированной в прочих отраслях)</w:t>
            </w:r>
          </w:p>
        </w:tc>
      </w:tr>
    </w:tbl>
    <w:bookmarkStart w:name="z1265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04"/>
    <w:bookmarkStart w:name="z126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</w:t>
      </w:r>
    </w:p>
    <w:bookmarkEnd w:id="605"/>
    <w:bookmarkStart w:name="z126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 Республики Казахстан</w:t>
      </w:r>
    </w:p>
    <w:bookmarkEnd w:id="606"/>
    <w:bookmarkStart w:name="z126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607"/>
    <w:bookmarkStart w:name="z126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Батырқызы Жаңылхан, +7 (702) 144 25 25, zh.batyrkyzy@mdai.gov.kz</w:t>
      </w:r>
    </w:p>
    <w:bookmarkEnd w:id="608"/>
    <w:bookmarkStart w:name="z127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Организации (предприятия) участвующие в разработке:</w:t>
      </w:r>
    </w:p>
    <w:bookmarkEnd w:id="609"/>
    <w:bookmarkStart w:name="z127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государственных услуг Министерства цифрового развития, инноваций и аэрокосмической промышленности Республики Казахстан</w:t>
      </w:r>
    </w:p>
    <w:bookmarkEnd w:id="610"/>
    <w:bookmarkStart w:name="z127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611"/>
    <w:bookmarkStart w:name="z127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Батырқызы Жаңылхан</w:t>
      </w:r>
    </w:p>
    <w:bookmarkEnd w:id="612"/>
    <w:bookmarkStart w:name="z127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87021442525</w:t>
      </w:r>
    </w:p>
    <w:bookmarkEnd w:id="613"/>
    <w:bookmarkStart w:name="z127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614"/>
    <w:bookmarkStart w:name="z127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Батырқызы Ж, +7 (702) 144 25 25, zh.batyrkyzy@mdai.gov.kz</w:t>
      </w:r>
    </w:p>
    <w:bookmarkEnd w:id="615"/>
    <w:bookmarkStart w:name="z127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ассоциация экспертов клиентского сервиса, Товарищество с ограниченной ответственностью "KT Cloud Lab"</w:t>
      </w:r>
    </w:p>
    <w:bookmarkEnd w:id="616"/>
    <w:bookmarkStart w:name="z127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617"/>
    <w:bookmarkStart w:name="z127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Улманова А.А.</w:t>
      </w:r>
    </w:p>
    <w:bookmarkEnd w:id="618"/>
    <w:bookmarkStart w:name="z128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a_ulmanova@mail.ru</w:t>
      </w:r>
    </w:p>
    <w:bookmarkEnd w:id="619"/>
    <w:bookmarkStart w:name="z128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870 38 61</w:t>
      </w:r>
    </w:p>
    <w:bookmarkEnd w:id="620"/>
    <w:bookmarkStart w:name="z128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621"/>
    <w:bookmarkStart w:name="z128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Улманова А.А., +7 (701) 870 38 61, a_ulmanova@mail.ru</w:t>
      </w:r>
    </w:p>
    <w:bookmarkEnd w:id="622"/>
    <w:bookmarkStart w:name="z128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квалификациям: 2-2025 , 11.07.2025 г.</w:t>
      </w:r>
    </w:p>
    <w:bookmarkEnd w:id="623"/>
    <w:bookmarkStart w:name="z128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-</w:t>
      </w:r>
    </w:p>
    <w:bookmarkEnd w:id="624"/>
    <w:bookmarkStart w:name="z128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</w:t>
      </w:r>
    </w:p>
    <w:bookmarkEnd w:id="625"/>
    <w:bookmarkStart w:name="z128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17.07.2025 г.</w:t>
      </w:r>
    </w:p>
    <w:bookmarkEnd w:id="626"/>
    <w:bookmarkStart w:name="z128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1, 2025 г.</w:t>
      </w:r>
    </w:p>
    <w:bookmarkEnd w:id="627"/>
    <w:bookmarkStart w:name="z128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ориентировочного пересмотра: 01.01.2028 г.</w:t>
      </w:r>
    </w:p>
    <w:bookmarkEnd w:id="6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