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b039" w14:textId="6f0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акционерным обществом "Национальные 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июня 2025 года № 296/НҚ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акционерным обществом "Национальные информационные технологии", согласно приложению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подведомственных организаций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 296/НҚ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акционерным обществом "Национальные информационные технологии"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услугу,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информационно-коммуникационной платформы по сопровождению информационной системы "Социальный кошелек":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сервиса выдачи 1 рецепта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услуги сервиса горячего питания 1 школьника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