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2572" w14:textId="a312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"Диспетчерское управление на складе" и "Диспетчерское управление движением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4 ноября 2025 года № 358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"Диспетчерское управление на складе"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"Диспетчерское управление движением транспорта"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транспортной политики Министерства транспорта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течение десяти календарных дней со дня утверждения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транспорта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транспорта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"Диспетчерское управление на складе"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"Диспетчерское управление на складе"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(или) актуализации профессиональных стандартов, утвержденными приказом Министра труда и социальной защиты населения Республики Казахстан от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7 сентября 2023 года № 377 (зарегистрирован в Реестре государственной регистрации нормативных правовых актов под № 33401) и предназначен для определения уровней квалификаций, необходимых для осуществления работниками в сфере стандартизации профессиональной деятельности, в том числе выполнения определенных трудовых функций, а также для применения при разработке образовательных программ организаций высшего, послевузовского, технического и профессионального образования.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термины и определения: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диспетчер – это должностное лицо, отвечающее за координацию действий в определенной сфере, к которому с периферии стекается большой объем информации, подлежащей структурированию, переработке и последующей передаче в нужных направлениях;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диспетчерская служба – это централизованная форма оперативного управления на основе применения технических средств связи, сбора информации, ее обработки и осуществления оперативного контроля и регулирования производства;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профессия – род занятий, осуществляемый физическим лицом и требующий определенной квалификации для его выполнения;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транспортное средство – техническое устройство для перевозки людей, грузов или использования, установленного на них специального оборудования для выполнения определенных процессов или операций;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склад – стационарное здание, сооружение или комплекс, предназначенный для приемки, размещения и хранения товаров;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складской учет – постоянный и количественный учет, осуществляемый в помещениях, созданных для хранения товаров;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товарно-транспортная накладная – накладная, предназначенная для учета движения товарно-материальных ценностей (ТМЦ) при их перемещении с участием транспортных средств, и является основанием для списания у грузоотправителя и оприходования их у грузополучателя;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погрузочно-разгрузочная операция – это перемещение изделий на ограниченные расстояния в пределах одного участка, осуществляемое между складами, складскими площадками, рабочими площадками или при перемещении со склада к определенному виду транспорта.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сокращения: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IMS (Inventory Management System) – система управления товарными запасами;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IP-мониторинг – процесс наблюдения и сбора данных о работе сети или устройств, использующих протокол IP;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QR-код (Quick Response code) – код быстрого отклика;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WMS (Warehouse Management System) – система управления складом, общее определение программно-аппаратных комплексов, которые предназначены для автоматизации, оптимизации складских операций и повышения управляемости складского хозяйства;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ЕТКС – Единый тарифно-квалификационный справочник работ и профессий рабочих;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ТиПО – Техническое и профессиональное образование;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ТМЦ – товарно-материальные ценности;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ОРК – отраслевая рамка квалификаций;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ОКЭД – общий классификатор видов экономической деятельности.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Название профессионального стандарта: "Диспетчерское управление на складе".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Код профессионального стандарта: H125.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Указание секции, раздела, группы, класса и подкласса согласно ОКЭД: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Транспорт и складирование: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Складирование грузов и вспомогательная транспортная деятельность;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52.2 Вспомогательная транспортная деятельность;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52.21 Вспомогательная деятельность сухопутного транспорта;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52.21.3 Деятельность терминалов.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Краткое описание профессионального стандарта: Профессиональный стандарт "Диспетчерское управление на складе" устанавливает требования к применению диспетчеризации в деятельности складского хозяйства, в организации приемки, размещения, отпуска, учета товарно-материальных ценностей и управления запасами с целью минимизации затрат, связанных со складированием и переработкой товаров.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карточек профессий: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Учетчик по складу (Оператор склада) - 3 уровень ОРК;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Диспетчер (склада) - 4 уровень ОРК;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Администратор (склада) - 5 уровень ОРК;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Главный диспетчер (на складе) - 4 уровень ОРК;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диспетчерской службы (на складе) - 3 уровень ОРК.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"Учетчик по складу (Оператор склада)":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Учетчик по складу (Оператор склада)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автомобильном транспорте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Логистика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или общее среднее образование и практический опыт не менее 1 года и/или профессиональная подготовка по установленной программе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4321-0-005 - Контролер при погрузке и выгрузке товара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Систематический, оперативный учет хода складских операций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Приемка и отгрузка товарно-материальных ценностей;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Подбор заказов;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Хранение товарно-материальных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Приемка и отгрузка товарно-материальных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складирования товарно-материальных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и/или осуществлять складирование товара, согласно нормативным документам, правилам и условиям хранения для данной группы товара; согласно установленному внутреннему распорядку; не допуская падения товара, заваливания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Поддерживать связь с диспетчером склада;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Следовать инструкциям по контролю запасов;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в WMS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терминалы сборы данных, сканеры штрих- и QR-кодов;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Управлять складскими запасами;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Следовать устным и письменным инструкциям;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Обрабатывать документы, связанные со складскими запасами;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Поддерживать работу системы управления запасами.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Установленный внутренний порядок расположения товаров на складе (по ассортименту, производителям или др.);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адресного хранения товарного учета и маршрутизации внутри склада;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Инструменты цифрового контроля и отчетности;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расположения товаров для избегания их падения и заваливания;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охраны труда при складировании товаров различных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Компьютерная грамотность.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Комплектация и разукомплектация наборов и единиц продукции, требующей подобных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комплектацию наборов и единиц продукции, требующей подобных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разукомплектации наборов и единиц продукции, требующей подобных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Готовить возвращенный товар, в случае необходимости, к выбраковке.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комплектации наборов и единиц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разукомплектации наборов и единиц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приемки и отгрузки товарно-материальных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выгрузку и приемку ТМЦ;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или организовывать проверку целостности товаров, тары,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Поддерживать связь с диспетчером склада;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укладку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Оказывать помощь в перемещении крупногабаритных и тяжеловесных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Следовать устным и письменным инструкциям.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Требования, предъявляемые к приемке ТМЦ на склад, отгрузке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эксплуатации механизмов, предназначенных для выполнения погрузочно-разгрузочных, работа на складе;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техники безопасности при проведении работ с использованием ручных штабелеров и гидравлических тележек;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Требования, предъявляемые наличию комплектующих в поступающей на склад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заказов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работы по подбору и комплектации товара по заказам на основании документов по подбору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Подбирать товар на основании расходных накладных;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документацию по подбору и комплектации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Располагать товар в соответствии с правилами и стандартами склада;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сроки ранних партий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взвешивание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упаковочное оборудование: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средства маркировки;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Поддерживать связь с диспетчером склада.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заполнения расходных накладных;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заполнения внутренней товарной документации на складе;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корректного расположения товара на поддонах при сборке заказов;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Обозначения партий товара на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работы весового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Способы упаковки и маркировки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заказов, предназначенных для отгрузки со склада, с использованием терминала сбора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Подбирать заказы с использованием терминала сбора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Поддерживать связь с диспетчером склада.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эксплуатации терминала сбора;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заполнения расходных накладных;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заполнения внутренней товарной документации на складе.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товарно-материальных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целостности и сохранности товарно-материальных ценностей в процессе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нарушения целостности товаров, их упаковки на складе;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нарушения режима и условий хранения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Поддерживать связь с диспетчером склада.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Стандарты упаковки и маркировки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Режим хранения товаров на складе;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Условия хранения товаров на складе;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действий при обнаружении несоответствующей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локальных и полных инвентаризациях товарно-материальных ценностей на складе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просчет ТМЦ на складе при проведении инвентаризации;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Заполнять инвентаризационные ведомости;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Поддерживать связь с диспетчером склада.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Процедуры проведения локальной инвентаризации склада;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Процедуры проведения полной инвентаризации склада;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проведения инвентаризации;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Формы, правила заполнения инвентаризационных ведомостей.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Коммуникабельность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склада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"Диспетчер (склада)":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3159-0-001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(склада)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Диспетчер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Логистика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автомобильном транспорте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или общее среднее образование, профессиональная подготовка по установленной программе и практический опыт работы 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процессов перемещения, учета и хранения товаров на складе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приемки, перемещения и поставки товаров;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Сопровождение процесса хранения товаров и ведение отчетности.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приемки, перемещения и поставки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процессов заказа и поставки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Сопровождать процесс заказа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операции по подготовке товаров к реализации (сортировка, очистка, фасовка, упаковка, маркировка);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процесс комплектации товаров в партии;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группировку товаров по маршрутам;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соблюдение графиков централизованной доставки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методы и принципы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Контролировать выполнение производственных заданий в соответствии с производственной программой, технологическим процессом, нормативной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Оформлять товарно-сопроводительную и транспортную документацию в соответствии со стандартами, инструкциями и нормативной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Взаимодействовать со смежными подразделениями, внутренними и внешними поставщиками и потребителями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Планировать время доставки товаров в соответствии с требованиями заказчика;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Определять оптимальные сроки, маршруты движения, методы доставки;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Организовывать возврат оборотной тары (если эта категория тары используется), ремонт тары;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Работать в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Работать в команде.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Международные торговые термины и толкования (Incoterms);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и назначение транспортных средств, погрузочно-разгрузочной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грузовых перевозок и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перевозки, складирования и схемы размещения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Процедура приемки и отпуска ТМЦ;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транспортировки, перегрузки, хранения скоропортящихся и опасных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работы с контейнерами и крупногабаритными грузами;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оформления товарно-сопроводительной и транспортной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тарификации перевозок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договорной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Средства оргтехники, вычислительной техники, коммуникаций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ведения отчетной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Основы межличностных отношений.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 транспортных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заказ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расстановку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Отслеживать своевременность выполнения заказа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перевозки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и характеристики транспортных средств, и их назначение;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информационных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межличностных отношений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сопровождение и контроль перемещения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производственные задания в соответствии с технологическим процессом;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сохранность товаров при транспортировке и выполнении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Сопровождать, контролировать выполнение погрузочно-разгрузочных работ с соблюдением правил охраны труда, пожарной и экологической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Сопровождать, контролировать прием и отпуск товаров по наименованию, массе, количеству и в соответствии с сопроводительной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Сопровождать процесс весового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Сопровождать процессы эксплуатации транспортных средств и складского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Организовывать, сопровождать процессы перемещения ТМЦ на складе;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Пользоваться оборудованием системы диспетчерского управления складом;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документацию в соответствии с существующими стандартами, инструкциями и нормативной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Применять в процессе работы нормативную и методическую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Выявлять, устранять и предотвращать причины нарушений технологического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Своевременно изолировать несоответствующую продукцию;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Работать в команде.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по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 по пожарной, промышленной, экологической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дорожного движения и схемы движения по территории склада;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выполнения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погрузки и выгрузки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перевозки, складирования и схемы размещения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комплектации товаров в партии;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Маршруты доставки товаров, порядок группировки товаров по маршрутам;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Процедура приемки и отпуска ТМЦ;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транспортировки, погрузки, разгрузки, хранения скоропортящихся и опасных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Виды и назначение транспортных средств, погрузочно-разгрузочной техники, складского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Правила эксплуатации транспортных средств, погрузочно-разгрузочной техники и складского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Правила применения и пользования средствами транспортировки;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Правила оформления товарно-сопроводительной и транспортной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Порядок работы с контейнерами и крупногабаритными грузами;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Влияние погодных и дорожных условий на безопасность управления транспортными средствами, погрузочно-разгрузочной техникой;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Порядок действий при возникновении нештатных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Правила упаковки, маркировки товаров и тары;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Системы автоматизации склада (WMS), RFID-системы;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Правила взвешивания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Правила упаковки, маркировки, хранения и утилизации несоответствующей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Основы межличностных отношений.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оперативной и статистической отчетности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документацию и вести отчетность в соответствии со стандартами, инструкциями и нормативной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нормативную и методическую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Ведение учета складских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Локальные акты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Сроки и порядок составления отчетности;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и инструменты системы менеджмента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статистического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Сопровождение процесса хранения товаров и ведение отчетности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инвентаризации товарно-материальных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проведении ревизии ТМЦ;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проведении инвентаризации ТМЦ;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своевременную изоляцию несоответствующей продукции, ее оформление;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Разбраковывать несоответствующую продукцию;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Направлять несоответствующую продукцию на утилизацию;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документацию и вести отчетность в соответствии с существующими стандартами, инструкциями и нормативной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Работать в команде;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Пользоваться средствами вычислительной техники, оргтехники,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Инструкции по проведению инвентаризации и ревизии ТМЦ;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Номенклатура товаров и их размещение на складе;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Адресная система хранения на складе;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Системы автоматизации склада (WMS), RFID-системы;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действий при обнаружении несоответствующей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оформления документации на несоответствующую продукцию;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обнаружения и доработки несоответствующей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оформления утилизации несоответствующей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Правила упаковки, маркировки, хранения товаров, утилизации несоответствующей продукции;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конфликтологии;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Средства вычислительной техники, оргтехники,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движения товарно-материальных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документацию и вести отчетность в соответствии с существующими стандартами, инструкциями и нормативной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отчетную документацию по движению ТМЦ в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нормативную и методическую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экономики и бухгалтерского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оформления товаросопроводительной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работы в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приема, хранения и выдачи ТМЦ;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действий при обнаружении несоответствующей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оформления документации на несоответствующую продукцию;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обнаружения и доработки несоответствующей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оформления утилизации несоответствующей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упаковки, маркировки, хранения товаров, маркировки, хранения и утилизации несоответствующей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Нормативная и методическая документация;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Средства вычислительной техники, оргтехники,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ведение отчетности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документацию и вести отчетность в соответствии со стандартами, инструкциями и нормативной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ведение отчетности подчиненными в соответствии со стандартами, инструкциями и нормативной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Взаимодействовать со смежными подразделениями;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Нормативная и методическая документация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бухгалтерского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информационных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сроки ведения отчетности;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Средства вычислительной техники, оргтехники,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самостоятельно решать поставленные руководством задачи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Инициативность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диспетчер склада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склада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диспетчерской службы на складе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"Администратор (склада)":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3349-0-001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(склада)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складом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Логистика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автомобильном транспорте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(специалист среднего звена) и практический опыт работы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4000-0-004 - Заведующий складом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1324-0-020 - Начальник склада (горюче-смазочных материалов, грузового, материально-технического и др.)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приемки, хранения, отпуска, учета товарно-материальных ценностей, отсутствия материальных потерь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работы складского хозяйства;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сохранности складируемого товара.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складского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функционированием склада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Строить и поддерживать деловые отношения;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и поддерживать благоприятную и эффективную рабочую атмосферу;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Давать указания персоналу;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Организовывать, проводить обучение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Составлять, утверждать график смен;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Руководить работой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решение проблем, в том числе связанных с производственными, трудовыми и социальными отношениями;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Совершенствовать бизнес-процессы;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Поддерживать работу системы управления запасами (IMS), управлять запасами;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Организовывать ведение базы данных склада;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Управлять складом на основе IMS, WMS;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Использовать терминалы сбора данных, сканеры штрих- и QR-кодов;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Поддерживать работу системы диспетчерского управления складом, работать в системе;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Управлять сторонними поставщиками логистических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Обеспечивать и контролировать взаимодействие склада с внешними контрагентами;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Работать в команде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Руководить работой по приему, хранению и отпуску ТМЦ;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Обеспечивать размещение товаров наиболее экономичным способом с учетом требований по их хранению, условий заключенных договоров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Управлять складскими операциями;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Управлять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Обеспечивать соблюдение особых условий хранения товаров по требованию клиентов либо если такие условия вытекают из особенностей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Обеспечивать строгое соблюдение адресной системы хранения товаров во избежание пересортицы, порчи;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Обеспечивать сохранность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Достигать целей деятельности, обеспечивать непрерывные улучшения в качестве и производительности;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Осуществлять надзор за складскими услугами с добавленной стоимостью;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Обеспечивать рациональное использование складских площадей;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Обеспечивать информационное сопровождение и контроль на каждом отдельном этапе за исполнением заказа клиента;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Вести учет складских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Вести учет затрат на складские операции;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Управлять бюджетом склада;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Планировать свою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Планировать деятельность складского хозяйства, включая определение будущих требований к мощности склада, его услугам;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Планировать прием и отгрузку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Обеспечивать соблюдение правил оформления и сдачи приходно-расходных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Анализировать отчетную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 Составлять установленную отчетность;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 Использовать средства оргтехники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Собирать и обрабатывать информацию, в том числе с использованием компьютерной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Специализация склада, организационная структура, потоки команд и информации внутри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Свои полномочия, определенные законодательством РК, уставными документами организации, трудовым договором, доверенностью;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Должностные обязанности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Нормативная правовая и нормативно техническая база, затрагивающая аспекты складского хозяйства,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Бизнес-процессы;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Финансовые термины и экономические понятия;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Управление запасами;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передачи ТМЦ, находящихся на складе;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инвентаризации ТМЦ на складе;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Нормативы погрузочных и 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юридических отношений в части договоров на хранение ТМЦ, оказание складских услуг с добавленной стоимостью, перевозку товаров (грузов), на аренду складских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План зон хранения с коробочными и паллетными местами хранения, адресное хранение и прочие нормативные релевантные процессы и внутренние документы, имеющие отношение к работе на складе и непосредственным обязанностям;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Требования, параметры приема и оптимального размещения ТМЦ;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Правила товарного соседства с одинаковыми режимами хранения и сорбционными (впитывающими и поглощающими) свойствами, одинаковым составом газовой среды, воздухообменом;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Техника безопасности на складе, включая максимальный вес и равномерное распределения нагрузки на стеллажах;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WMS, IMS, адресное хранение;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Система диспетчерского управления складом;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Нормы безопасности в области профилактики возгораний и других технических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Правила, регулирующие вопросы безопасности при хранении потенциально опасных веществ и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Учет складских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Учет затрат на складские операции;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Правила, стандарты документооборота;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Основы трудового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Правила по охране труда, санитарии и противопожарной защите;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Средства вычислительной техники, коммуникаций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Основы межличностных отношений.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 по погрузке и разгрузке товаров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проведение погрузочно-разгрузочных работ на складе с соблюдением правил охраны труда, техники безопасности, производственной санитарии и противопожарной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сбор, хранение и своевременный возврат поставщикам многооборотной тары;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комплектацию партий товаров по заявкам клиентов / менеджеров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учет складских операций, в том числе с использованием программных 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соблюдение правил оформления и сдачи приходно-расходных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ведение документации по грузоперевозкам;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Составлять установленную отчетность.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 работы WMS, IMS;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Техника безопасности и охраны труда при проведении погрузочно-разгрузных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Системы укладки и штабелировки, требования по размещению грузов и распределению нагрузки на стеллажах, в транспортном средстве;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товаросопроводительных документов и порядок их заверения согласно требованиям нормативных документов Республики Казахстан, а также при импорте и экспорте;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Организация работы складов, транспортных и погрузо-разгрузочных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Документация по учету работы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Виды и способы архивации документов, а также порядок документооборота, принятый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состоянием помещений, инвентаря, оборудования на складе и обеспечение их своевременного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Следить за надлежащим состоянием эксплуатируемых помещений, стеллажей, оборудования, 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наличие в помещениях средств обеспечения пожарной безопасности, их пригодность к использованию;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необходимый ремонт складских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Организовывать необходимый ремонт стеллажей, оборудования, инвентаря или их замену.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Нормативная правовая и нормативно техническая база, затрагивающая аспекты складского хозяйства,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работы складов, транспортных и погрузо-разгрузочных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инвентаризации товаров на складе;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юридических отношений в части договоров на хранение ТМЦ, оказание складских услуг с добавленной стоимостью, перевозку товаров (грузов), на аренду складских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Нормы безопасности в области профилактики возгораний и других технических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Правила, регулирующие вопросы безопасности при хранении потенциально опасных веществ и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Средства вычислительной техники, коммуникаций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проведения ремонтных работ складских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Технические характеристики и возможности оборудования и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Требования к стеллажной и другим внутрискладским конструкциям.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складируемого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температурно-влажностного режима и других технических условий хранения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должный температурный режим и уровень влажности в складских помещениях в соответствии с требованиями к товарам и пожеланиями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Поддерживать соответствующие санитарные условия хранения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Организовать периодический технический осмотр помещения (трещины, течь и прочее) и обеспечить безопасность эксплуатации оборудования и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Классифицировать товары по термическому состоянию и требованиям к оптимальному температурному режиму;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средства, вычислительной техники, оргтехники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Быстро ориентироваться на складе, пользоваться программным обеспечением;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эксплуатационную документацию на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Документально оформлять результаты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охраны здоровья населения, санитарии;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Санитарно-гигиенические требования к хранению и транспортировке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 работы WMS, IMS;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Технические характеристики и возможности оборудования и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стеллажной и другим внутрискладским конструкциям;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Охрана труда и техника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ведения отчетной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системы видеонаблюдения и контроль охраны территории склада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мониторинг деятельности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системы охранного телевидения и IP-мониторинга с возможностью онлайн просмотра, записи и архивирования информации, а также удаленного контроля и управления системой;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беспроводные, компьютерные и Интернет–технологии, обеспечивающие непрерывный дистанционный контроль и протоколирование всех событий;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Документально оформлять результаты проводимых проверок, принимать оперативные меры в необходимых случаях.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охранной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Нормативная база, затрагивающая аспекты складского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юридических отношений в части договоров на хранение ТМЦ, оказание складских услуг с добавленной стоимостью, перевозку товаров (грузов), на аренду складских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Нормы безопасности в области профилактики возгораний и других технических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Правила, регулирующие безопасность при хранении потенциально опасных веществ и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Средства вычислительной техники, коммуникаций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ведения отчетной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за соблюдением сотрудниками склада должностных инструкций, правил по охране труда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Формулировать цели и задачи предприятия в области обеспечения безопасных условий труда для подчиненных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мероприятия по соблюдению требований охраны труда, а также соответствующего поведения при опасных производственных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план реализации положения по охране труда в соответствии с целями и технической политикой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мониторинг реализации производственных инструкций, правил по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разработку должностных инструкций сотрудников склада;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Контролировать соблюдение сотрудниками склада своих должностных инструкций.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законодательства о труде Республики Казахстан, правила и нормы охраны труда, техники безопасности, производственной санитарии и противопожарной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Нормативная база, затрагивающая аспекты складского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Обязанности, права и ответственность сотрудников склада;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обеспечения сохранности товаров, хранящихся на территории склада;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Должностные инструкции сотрудников склада;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ведения отчетной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принимать решения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транспортно-логистическим центром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диспетчер (склада)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"Главный диспетчер (на складе)":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диспетчер (на складе)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Логистика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автомобильном транспорте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(специалист среднего звена) и практический опыт работы не менее 2 лет и/или профессиональная подготовка по установленной программе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грамотного использования ресурсов склада. Контроль и обеспечение выполнения складских операций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деятельности складского хозяйства;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деятельности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совместных действий с оперативными и экстренными службами, местными исполнительными органами при возникновении аварийных или других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складского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складского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Строить и поддерживать деловые отношения;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и поддерживать благоприятную и эффективную рабочую атмосферу;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подчиненным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Давать указания подчиненному персоналу;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Поддерживать ведение базы данных склада;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Поддерживать работу IMS, WMS;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терминалы сбора данных, сканеры штрих- и QR-кодов;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Управлять системой диспетчерского управления складом;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Работать в команде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Контролировать обеспечение подразделений предприятия необходимыми материалами, конструкциями, комплектующими изделиями, оборудованием, а также транспортом и погрузочно-разгрузочными средствами;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Управлять складскими операциями;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Управлять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Обеспечивать соблюдение особых условий хранения ТМЦ по требованию клиентов либо если такие условия вытекают из особенностей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Достигать целей деятельности, обеспечивать непрерывные улучшения в качестве и производительности;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Осуществлять контроль за складскими услугами с добавленной стоимостью;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Планировать свою деятельность и деятельность подчиненного подразделения,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Использовать средства оргтехники, вычислительной техники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Использовать в работе нормативную, эксплуатационную и техническую документацию, положение о складе;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Документально оформлять результаты работы на складе, отчетную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Специализация склада, организационная структура, потоки команд и информации внутри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Свои полномочия, определенные законодательством РК, уставными документами организации, трудовым договором, доверенностью;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Должностные обязанности подчиненных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Система диспетчерского управления складом;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Системы автоматизации склада (WMS), RFID-системы;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адресного хранения, товарного учета и маршрутизации внутри склада;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Инструменты цифрового контроля и отчетности;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Перечень и содержание нормативной технической документации, служебной документации, инструктивно-методических материалов по вопросам своей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Виды выполняемых работ (услуг);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Организация работы производственных складов, транспортных и погрузо-разгрузочных работ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Средства оргтехники, вычислительной техники, коммуникаций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Основы экономики, организации производства, труда и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Порядок ведения журналов и другой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логистическими процессами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Поддерживать отношения с клиентами;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информационное сопровождение и контроль поставки товаров, погрузки, разгрузки и процессов складской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Развивать связи с поставщиками транспортных и логистических услуг, внешними контрагентами;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договорную работу с поставщиками транспортных и логистических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Планировать транспортные, погрузочно-разгрузочные и внутрискладские операции;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и/или контролировать комплектацию товаров в партии;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Составлять маршруты доставки товаров, организовывать группировку товаров по маршрутам;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Разрабатывать графики централизованной доставки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руководство транспортными и погрузочно-разгрузочными операциями;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Отслеживать местонахождение транспортных средств и грузов, контролировать проведение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Применять методы и принципы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Контролировать возврат оборотной тары (если эта категория тары используется), организовывать ремонт тары.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Перечень и содержание нормативной технической документации, служебной документации, инструктивно-методических материалов по вопросам диспетчерского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и назначение транспортных средств, погрузочно-разгрузочной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грузовых перевозок и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перевозки, складирования и схемы размещения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Процедура приемки и отпуска ТМЦ;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транспортировки, перегрузки, хранения скоропортящихся и опасных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работы с контейнерами и крупногабаритными грузами;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оформления товарно-сопроводительной и транспортной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тарификации перевозок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договорной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Средства оргтехники, вычислительной техники, коммуникаций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Порядок ведения отчетной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графика работы сотрудников складского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графики работы сотрудников складского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в работе нормативную, эксплуатационную и техническую документацию, положение о складе;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организационные мероприятия по работе с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деятельность коллектива и отдельных сотрудников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средства оргтехники, вычислительной техники,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информацию о приемке, передаче и выполнении заявок на складские операции;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Документально оформлять результаты работы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Перечень и содержание нормативной технической документации, служебной документации, инструктивно-методических материалов по вопросам организации складской деятельности и работы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Положение о складе, обязанности, права и ответственность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организации труда и управления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ведения отчетной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о мерах поощрения и взыскания с сотрудников склада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нормативную и техническую документацию, устанавливающую требования, порядок получения и подтверждения квалификации и компетенции для подчиненного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соблюдения сотрудниками диспетчерской службы графика работы, сменно-суточных заданий, календарных планов, производственных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соблюдения сотрудниками диспетчерской службы должностных инструкций, нормативных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Готовить предложения о мерах поощрения и взыскания;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отчетную документацию по периодической проверке профессиональной компетенции подчиненного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организационные мероприятия по работе с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Планировать деятельность коллектива и отдельных сотрудников диспетчерской службы.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законодательства Республики Казахстан о труде, правила и нормы охраны труда, техники безопасности, производственной санитарии и противопожарной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Положение о диспетчерской службе склада, обязанности, права и ответственность сотрудников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выполняемых работ (услуг);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Должностные инструкции сотрудников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Средства вычислительной техники, оргтехники, коммуникаций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экономики, организации производства, труда и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ведения журналов, отчетной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деятельности диспетчерской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выполнения персоналом производственных заданий, программ, инструкций, правил по охране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организационные мероприятия по работе с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деятельность коллектива и отдельных сотрудников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сотрудниками диспетчерской службы графика работы, сменно-суточных заданий, календарных планов, производственных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в работе нормативную, эксплуатационную и техническую документацию, положение о складе;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средства оргтехники, вычислительной техники, коммуникаций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Документально оформлять результаты проводимых проверок, принимать оперативные меры в необходимых случаях;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Документально оформлять результаты работы на складе.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Перечень и содержание нормативной технической документации, служебной документации, инструктивно-методических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Положение о складе, обязанности, права и ответственность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организации труда и управления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ведения отчетной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выполнения персоналом должностных обязанностей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работу коллектива, отдельных сотрудников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соблюдение сотрудниками диспетчерской службы должностных инструкций, нормативных документов, в том числе правил по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средства оргтехники, вычислительной техники, коммуникаций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Документально оформлять результаты проводимых проверок, принимать оперативные меры в необходимых случаях.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законодательства Республики Казахстан о труде, правила и нормы охраны труда, техники безопасности, производственной санитарии и противопожарной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Положение о складе, обязанности, права и ответственность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выполняемых работ (услуг);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Должностные инструкции сотрудников склада;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ведения отчетной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соблюдения норм эксплуатации и технического обслуживания оборудования системы диспетчерского управления складом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оборудование системы диспетчерского управления складом, средства вычислительной техники, оргтехники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соблюдение сроков, порядка технического обслуживания оборудования системы диспетчерского управления складом;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результаты контроля, заявки на ремонт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Положение о диспетчерской службе, обязанности, права и ответственность сотрудников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принцип работы оборудования системы диспетчерского управления складом;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организации работы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Средства оргтехники, вычислительной техники, коммуникаций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ведения отчетной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совместных действий с оперативными и экстренными службами, местными исполнительными органами при возникновении аварийных или других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для ликвидации аварийных и других чрезвычайных ситуаций оперативных и экстренных служб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ситуацию и привлекать в необходимых случаях для ликвидации аварийных и других чрезвычайных ситуаций сторонние оперативные и экстренные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Документально оформлять результаты предпринятых мер при организации совместных действий с организациями, службами, органами;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деятельность подчиненного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эффективные коммуникации с соответствующими представителями оперативных и экстренных служб, местных исполнительных органов, аналогичной службы более высокого уровня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средства оргтехники, коммуникации и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акты РК в области гражданской защиты,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обмена информацией с представителями оперативных и экстренных служб, местных исполнительных органов, аналогичной службы более высокого уровня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оформления предпринимаемых действий при возникновении аварийных и других чрезвычайных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организации городского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Должностные инструкции подчиненных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действий при возникновении аварийных и других чрезвычайных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Положение о складе, обязанности, права и ответственность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ведения отчетной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совместных действий подчиненного персонала и аварийных служб при аварийных и других чрезвычайных ситуациях, произошедших несчастных случаях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эффективные коммуникации с соответствующими представителями оперативных и экстренных служб, местных исполнительных органов, аналогичной службы более высокого уровня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Документально оформлять результаты предпринятых мер при организации совместных действий с организациями, службами, органами;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деятельность подчиненного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в работе нормативную и техническую документацию, положение о складе.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действий при возникновении аварийных и других чрезвычайных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обмена информацией с представителями оперативных и экстренных служб, местных исполнительных органов, аналогичной службы более высокого уровня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оформления предпринимаемых действий при возникновении аварийных и других чрезвычайных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Должностные инструкции подчиненных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Средства оргтехники, вычислительной техники, коммуникаций и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Способность принимать решения 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Компетентность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Системное мышление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(склада)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(склада)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"Оператор диспетчерской службы (на складе)":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4322-3-004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диспетчерской службы (на складе)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диспетчерской службы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автомобильном транспорте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или общее среднее образование и практический опыт не менее 1 года и/или профессиональная подготовка по установленной программе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4321-0-017 - Учетчик по складу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оперативной деятельности по диспетчерскому управлению на складе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Ведение оперативного учета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и контроль за ходом выполнения складских операций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оперативного учета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контроль за складскими операциями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распоряжения диспетчера склада.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выполнение и вести учет складских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в работе средства вычислительной техники, оргтехники, коммуникаций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журнал, оперативные рапорты и другую техническую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Поддерживать связь с диспетчером склада;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Работать в WMS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Использовать терминалы сбора данных, сканеры штрих- и QR-кодов.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Положения, инструкции, другие руководящие материалы и нормативные документы, касающиеся работы склада;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Порядок и методы получения и передачи данных о ходе складских операций, работе погрузочно-разгрузочной техники, транспортных средств, расписания операций;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Положения и инструкции о порядке учета складских операций, перевозок и оперативного управления технологическими процессами;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Средства вычислительной техники, оргтехники, коммуникаций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Назначение, принцип работы системы автоматизации склада (WMS);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адресного хранения, товарного учета и маршрутизации внутри склада;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Инструменты цифрового контроля и отчетности;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и нормы охраны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Порядок ведения учетной документации, журналов.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Сопоставление полученных данных о работе погрузочно-разгрузочной техники, транспортных средств со сменно-суточными заданиями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и сопоставление данных о работе погрузочно-разгрузочной техники, транспортных средств со сменно-суточными заданиями, выявление отклонений и причин их возникновения;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оперативное руководство;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Поддерживать связь с диспетчером склада, транспортной службой;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работе средства вычислительной техники, оргтехники, коммуникаций и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Положение о порядке оперативного управления погрузочно-разгрузочными и транспортными процессами;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оформления, выдачи, приема и обработки транспортной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Средства вычислительной техники, оргтехники, коммуникаций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Положения, инструкции, другие руководящие и нормативные документы, касающиеся работы диспетчерских служб;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ведения учетной и отчетной документации, банка данных, журналов регистрации.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учетной и отчетной документации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Вести учетную документацию или банк данных;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и контролировать правильность заполнения первичной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отчетную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работе средства вычислительной техники, оргтехники, коммуникаций и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ведения первичной документации, ее регистрации в регистрационных журналах или в банке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формирования и ведения банка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эксплуатации применяемых технических средств обработки и передачи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выполняемых работ (услуг);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Организация службы оперативного управления производством;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Положения, инструкции, другие руководящие и нормативные документы, касающиеся работы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внутреннего документооборота;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инвентаризации ТМЦ;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Правила, касающиеся расстановки и укладки товаров на складе;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Средства вычислительной техники, оргтехники, коммуникаций и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за ходом выполнения складских операций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загрузкой транспортных средств, простоями по причине технической неисправности, несвоевременным прибытием транспортных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Получать и передавать оперативную информацию о загрузке транспортных средств, простоях по причине технической неисправности, о несвоевременном прибытии транспортных средств с помощью средств коммуникаций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средства оргтехники;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учетную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Поддерживать связь с диспетчером склада, клиентами.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Принятая на предприятии система организации перевозок грузов и производства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хранимых и перевозимых грузов - вид упаковки, удельный вес, физическое состояние и др.;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внутреннего документооборота;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Технические характеристики подвижного состава транспорта, погрузочно-разгрузочных машин и механизмов, а также результаты анализа организации труда и мероприятия по ее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Нормы простоя транспорта под погрузкой и разгрузкой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Положение о рабочем времени и времени отдыха водителей (машинистов);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Средства вычислительной техники, оргтехники, коммуникаций и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оперативной связи с клиентами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Регулировать, координировать работу подразделений и взаимодействие с внешними предприятиями;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Получать и передавать клиентам оперативную информацию с помощью средств коммуникаций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средства оргтехники, коммуникации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эксплуатационную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Нормативно-правовые документы, регламентирующие правила транспортирования, приемки, складирования, хранения, реализации товаров и предоставления сервисных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и методы осуществления связи с клиентурой;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нормы охраны труда, техники безопасности, производственной санитарии;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Положения и инструкции о порядке организации перевозок и управления складскими операциями;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выполняемых работ (услуг);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Средства вычислительной техники, оргтехники, коммуникаций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ведения учетной и отчетной документации, формирования и ведения банка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Исполнительность 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Коммуникабельность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склада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</w:t>
            </w:r>
          </w:p>
        </w:tc>
      </w:tr>
    </w:tbl>
    <w:bookmarkStart w:name="z669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01"/>
    <w:bookmarkStart w:name="z67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Наименование государственного органа:</w:t>
      </w:r>
    </w:p>
    <w:bookmarkEnd w:id="202"/>
    <w:bookmarkStart w:name="z67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Республики Казахстан.</w:t>
      </w:r>
    </w:p>
    <w:bookmarkEnd w:id="203"/>
    <w:bookmarkStart w:name="z67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204"/>
    <w:bookmarkStart w:name="z67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Өзбеков С.Қ., +7 (717) 298 33 23, transport@transport.gov.kz.</w:t>
      </w:r>
    </w:p>
    <w:bookmarkEnd w:id="205"/>
    <w:bookmarkStart w:name="z67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Организации (предприятия) участвующие в разработке:</w:t>
      </w:r>
    </w:p>
    <w:bookmarkEnd w:id="206"/>
    <w:bookmarkStart w:name="z67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Республики Казахстан.</w:t>
      </w:r>
    </w:p>
    <w:bookmarkEnd w:id="207"/>
    <w:bookmarkStart w:name="z67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208"/>
    <w:bookmarkStart w:name="z67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Өзбеков С.Қ.</w:t>
      </w:r>
    </w:p>
    <w:bookmarkEnd w:id="209"/>
    <w:bookmarkStart w:name="z67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transport@transport.gov.kz.</w:t>
      </w:r>
    </w:p>
    <w:bookmarkEnd w:id="210"/>
    <w:bookmarkStart w:name="z67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298 33 23.</w:t>
      </w:r>
    </w:p>
    <w:bookmarkEnd w:id="211"/>
    <w:bookmarkStart w:name="z68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Отраслевой совет по профессиональным квалификациям: 31 июля 2025 года.</w:t>
      </w:r>
    </w:p>
    <w:bookmarkEnd w:id="212"/>
    <w:bookmarkStart w:name="z68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Национальный орган по профессиональным квалификациям:</w:t>
      </w:r>
    </w:p>
    <w:bookmarkEnd w:id="213"/>
    <w:bookmarkStart w:name="z68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19 августа 2025 года.</w:t>
      </w:r>
    </w:p>
    <w:bookmarkEnd w:id="214"/>
    <w:bookmarkStart w:name="z68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Национальная палата предпринимателей Республики Казахстан "Атамекен".</w:t>
      </w:r>
    </w:p>
    <w:bookmarkEnd w:id="215"/>
    <w:bookmarkStart w:name="z68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Номер версии и год выпуска: версия 2, 2025 год.</w:t>
      </w:r>
    </w:p>
    <w:bookmarkEnd w:id="216"/>
    <w:bookmarkStart w:name="z68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Дата ориентировочного пересмотра: 31 декабря 2028 год.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</w:p>
        </w:tc>
      </w:tr>
    </w:tbl>
    <w:bookmarkStart w:name="z687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"Диспетчерское управление движением транспорта"</w:t>
      </w:r>
    </w:p>
    <w:bookmarkEnd w:id="218"/>
    <w:bookmarkStart w:name="z68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9"/>
    <w:bookmarkStart w:name="z68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"Диспетчерское управление движением транспорта"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(или) актуализации профессиональных стандартов, утвержденными приказом Министра труда и социальной защиты населения Республики Казахстан от</w:t>
      </w:r>
    </w:p>
    <w:bookmarkEnd w:id="220"/>
    <w:bookmarkStart w:name="z69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7 сентября 2023 года № 377 (зарегистрирован в Реестре государственной регистрации нормативных правовых актов под № 33401) и предназначен для определения уровней квалификаций, необходимых для осуществления работниками в сфере стандартизации профессиональной деятельности, в том числе выполнения определенных трудовых функций, а также для применения при разработке образовательных программ организаций высшего, послевузовского, технического и профессионального образования.</w:t>
      </w:r>
    </w:p>
    <w:bookmarkEnd w:id="221"/>
    <w:bookmarkStart w:name="z69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термины и определения:</w:t>
      </w:r>
    </w:p>
    <w:bookmarkEnd w:id="222"/>
    <w:bookmarkStart w:name="z69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223"/>
    <w:bookmarkStart w:name="z69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224"/>
    <w:bookmarkStart w:name="z69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диспетчерская служба – специально оборудованная средствами контроля и связи служба, осуществляющая оперативное диспетчерское управление перевозками;</w:t>
      </w:r>
    </w:p>
    <w:bookmarkEnd w:id="225"/>
    <w:bookmarkStart w:name="z69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выполнения;</w:t>
      </w:r>
    </w:p>
    <w:bookmarkEnd w:id="226"/>
    <w:bookmarkStart w:name="z69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227"/>
    <w:bookmarkStart w:name="z69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 </w:t>
      </w:r>
    </w:p>
    <w:bookmarkEnd w:id="228"/>
    <w:bookmarkStart w:name="z69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транспортное средство – техническое устройство для перевозки людей, грузов или использования установленного на них специального оборудования для выполнения определенных процессов или операций;</w:t>
      </w:r>
    </w:p>
    <w:bookmarkEnd w:id="229"/>
    <w:bookmarkStart w:name="z69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безопасность движения транспортного средства – свойство движения транспортного средства находиться в неопасном состоянии за расчетное время, когда отсутствует угроза сохранности жизни и здоровья пассажиров, технического персонала, населения, сохранности грузов, объектов хозяйствования, технических средств транспортной системы;</w:t>
      </w:r>
    </w:p>
    <w:bookmarkEnd w:id="230"/>
    <w:bookmarkStart w:name="z70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231"/>
    <w:bookmarkStart w:name="z70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маршрут – заранее спланированный путь следования транспортного средства;</w:t>
      </w:r>
    </w:p>
    <w:bookmarkEnd w:id="232"/>
    <w:bookmarkStart w:name="z70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233"/>
    <w:bookmarkStart w:name="z70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товарно-транспортная накладная – накладная, предназначенная для учета движения товарно-материальных ценностей (ТМЦ) при их перемещении с участием транспортных средств, и является основанием для списания у грузоотправителя и оприходования их у грузополучателя.</w:t>
      </w:r>
    </w:p>
    <w:bookmarkEnd w:id="234"/>
    <w:bookmarkStart w:name="z70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сокращения:</w:t>
      </w:r>
    </w:p>
    <w:bookmarkEnd w:id="235"/>
    <w:bookmarkStart w:name="z70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 должностей руководителей, специалистов и других служащих;</w:t>
      </w:r>
    </w:p>
    <w:bookmarkEnd w:id="236"/>
    <w:bookmarkStart w:name="z70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рабочих;</w:t>
      </w:r>
    </w:p>
    <w:bookmarkEnd w:id="237"/>
    <w:bookmarkStart w:name="z70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ТиПО – Техническое и профессиональное образование;</w:t>
      </w:r>
    </w:p>
    <w:bookmarkEnd w:id="238"/>
    <w:bookmarkStart w:name="z70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ТМЦ – товарно-материальная ценность;</w:t>
      </w:r>
    </w:p>
    <w:bookmarkEnd w:id="239"/>
    <w:bookmarkStart w:name="z70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ОРК – отраслевая рамка квалификаций;</w:t>
      </w:r>
    </w:p>
    <w:bookmarkEnd w:id="240"/>
    <w:bookmarkStart w:name="z71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ОКЭД – общий классификатор видов экономической деятельности.</w:t>
      </w:r>
    </w:p>
    <w:bookmarkEnd w:id="241"/>
    <w:bookmarkStart w:name="z711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42"/>
    <w:bookmarkStart w:name="z71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Название профессионального стандарта: "Диспетчерское управление движением транспорта".</w:t>
      </w:r>
    </w:p>
    <w:bookmarkEnd w:id="243"/>
    <w:bookmarkStart w:name="z71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Код профессионального стандарта: H124.</w:t>
      </w:r>
    </w:p>
    <w:bookmarkEnd w:id="244"/>
    <w:bookmarkStart w:name="z71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Указание секции, раздела, группы, класса и подкласса согласно ОКЭД:</w:t>
      </w:r>
    </w:p>
    <w:bookmarkEnd w:id="245"/>
    <w:bookmarkStart w:name="z71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Транспорт и складирование:</w:t>
      </w:r>
    </w:p>
    <w:bookmarkEnd w:id="246"/>
    <w:bookmarkStart w:name="z71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Складирование грузов и вспомогательная транспортная деятельность;</w:t>
      </w:r>
    </w:p>
    <w:bookmarkEnd w:id="247"/>
    <w:bookmarkStart w:name="z71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52.2 Вспомогательная транспортная деятельность;</w:t>
      </w:r>
    </w:p>
    <w:bookmarkEnd w:id="248"/>
    <w:bookmarkStart w:name="z71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52.21 Вспомогательная деятельность сухопутного транспорта;</w:t>
      </w:r>
    </w:p>
    <w:bookmarkEnd w:id="249"/>
    <w:bookmarkStart w:name="z71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52.21.3 Деятельность терминалов.</w:t>
      </w:r>
    </w:p>
    <w:bookmarkEnd w:id="250"/>
    <w:bookmarkStart w:name="z72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Краткое описание профессионального стандарта: Профессиональный стандарт "Диспетчерское управление движением транспорта" устанавливает требования к диспетчерскому управлению движением транспорта и организации бесперебойного и регулярного движения подвижного состава на маршруте.</w:t>
      </w:r>
    </w:p>
    <w:bookmarkEnd w:id="251"/>
    <w:bookmarkStart w:name="z72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карточек профессий:</w:t>
      </w:r>
    </w:p>
    <w:bookmarkEnd w:id="252"/>
    <w:bookmarkStart w:name="z72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службы (диспетчерской) - 6 уровень ОРК;</w:t>
      </w:r>
    </w:p>
    <w:bookmarkEnd w:id="253"/>
    <w:bookmarkStart w:name="z72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Главный диспетчер (на транспорте) - 5 уровень ОРК;</w:t>
      </w:r>
    </w:p>
    <w:bookmarkEnd w:id="254"/>
    <w:bookmarkStart w:name="z72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Диспетчер (на транспорте) - 4 уровень ОРК;</w:t>
      </w:r>
    </w:p>
    <w:bookmarkEnd w:id="255"/>
    <w:bookmarkStart w:name="z72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диспетчерской движения и погрузочно-разгрузочных работ - 3 уровень ОРК;</w:t>
      </w:r>
    </w:p>
    <w:bookmarkEnd w:id="256"/>
    <w:bookmarkStart w:name="z72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диспетчерской службы (на транспорте) - 3 уровень ОРК.</w:t>
      </w:r>
    </w:p>
    <w:bookmarkEnd w:id="257"/>
    <w:bookmarkStart w:name="z727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службы (диспетчерской)":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1325-1-036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службы (диспетчерской)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диспетчер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(бакалавриат) и практический опыт работы не менее 5 лет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1325-1-036 - Начальник службы (на транспорте)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диспетчерской службы предприятия в соответствии с производственными программами, календарными планами и сменно - суточными заданиями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диспетчерской службой;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за работой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обеспечения деятельности диспетчерской службы.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диспетчерской службой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работой диспетчерской службы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Придерживаться руководящих принципов, стандартов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работу диспетчерской службы, ответственную приемку и сдачу смен;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Планировать деятельность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транспортные операции;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и поддерживать оперативную связь с другими службами, транспортными, ремонтными подразделениями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анализ и оценку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Выполнять несколько задач одновременно;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соблюдение нормативных требований в деятельности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Минимизировать затраты на транспортные, погрузочно-разгрузочные операции;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Организовывать работу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Планировать деятельность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Решать проблемы, возникающие при планировании, организации работы, управлении диспетчерской службой,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Организовывать обучение, проведение инструктажей, проверок знаний по охране труда, промышленной, пожарной безопасности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Применять нормативную и техническую документацию, устанавливающую требования, порядок получения и подтверждения квалификации и компетенции для подчиненного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Взаимодействовать с системой внутреннего обучения персонала и/или внешними сторонами по вопросам организации обучения и аттестации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Контролировать обеспечение подразделений предприятия необходимыми материалами, оборудованием;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Использовать оборудование диспетчерского пульта, средства вычислительной техники, оргтехники,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Использовать диспетчерскую навигационную систему;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Использовать эксплуатационную документацию на оборудование, средства коммуникации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Документально оформлять результаты работы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Анализировать отчеты;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Вести отчетную документацию по периодической проверке профессиональной компетенции подчиненного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Работать с автоматизированными системами диспетчеризации, мониторинга транспорта и управления графиками.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законодательные и иные нормативные правовые акты РК в области социальных и трудовых отношений, организации работы диспетчерских служб;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положения и инструкции о порядке организации перевозок, погрузочно-разгрузочных работ, оперативного управления перевозочным процессом;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Методические материалы по вопросам планирования и оперативного управления транспортными процессами;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производственного планирования и диспетчирования на предприятии;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Система организации и механизации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Специализация подразделений предприятия и производственные связи между ними;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Номенклатура и виды выполняемых работ (услуг);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Организация работы складов, перегрузочных комплексов, выполнения транспортных и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Требования, предъявляемые к порядку подготовки и подтверждения квалификации подчиненного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функционирования кадровой службы предприятия, образовательных организаций (учебных центров);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организации непрерывного обучения на предприятии;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Механизмы стимулирования работников и повышения их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Средства вычислительной техники, оргтехники, коммуникаций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Назначение и принцип работы системы диспетчерского контроля, входящего в ее состав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Современные способы мониторинга и контроля работы транспорта, мониторинга условий и особенностей перевозок на маршрутах, базирующиеся на использовании современного оборудования и приборов учета, системах спутникового мониторинга и пр.;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Правила и нормы охраны труда, техники безопасности, производственной санитарии, противопожарной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Основы экономики, организации производства, труда и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Порядок ведения диспетчерских журналов и другой технической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Правила составления отчетной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Порядок оформления документации на проведение подготовки и/или проверки профессиональной компетенции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Принципы работы цифровых карт, трекинга и систем планирования маршрутов;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Программы для составления и контроля расписаний, расчета времени хода и анализа отклонений.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сотрудников диспетчерской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положение о подразделении (службе), должностные и производственные (рабочие) инструкции;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диспетчерские совещания;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график работы сотрудников и отслеживать его исполнение;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анализ соблюдения графика работы сотрудниками диспетчерской службы и обеспечивать полную загрузку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соблюдение сотрудниками диспетчерской службы должностных и производственных (рабочих) инструкций;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анализ эффективности работы сотрудников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Формировать отчетную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производственного планирования и диспетчирования на предприятии;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положения и инструкции о порядке организации перевозок и оперативного управления перевозочным процессом;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организации и механизации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выполняемых работ (услуг)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формирования 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Внутренние документы предприятия, должностные и производственные (рабочие) инструкции;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Средства вычислительной техники, коммуникации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Основы экономики, организации производства,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диспетчеров нормативной и технической документацией, инструктивно-методическими материалами, расходными материалами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потребность диспетчерской службы в нормативной и технической документации, методических материалах;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внутреннюю документацию, включая должностные и производственные (рабочие) инструкции, методические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потребность в расходных материалах;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организационные мероприятия по обеспечению сотрудников необходимой нормативной и технической документацией, инструктивно-методическими материалами;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организационные мероприятия по обеспечению диспетчерской службы расходными материалами;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Планировать деятельность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Использовать в работе нормативную и техническую документацию, положение о диспетчерской службе.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законодательные и иные нормативные правовые акты РК в области социальных и трудовых отношений, организации работы диспетчерских служб;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положения и инструкции о порядке организации перевозок и оперативного управления перевозочным процессом;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Методические материалы по вопросам планирования и оперативного управления транспортными процессами;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Система организации и механизации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выполняемых работ (услуг)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Нормы расходов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экономики, организации производства,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предложений о мерах поощрения и взыскания сотрудников диспетчерской службы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отчетную документацию по периодической проверке профессиональной компетенции подчиненного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соблюдение сотрудниками диспетчерской службы должностных инструкций, нормативных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соблюдения сотрудниками диспетчерской службы графиков работы, сменно-суточных заданий, календарных планов, производственных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эффективность работы сотрудников диспетчерской службы, затраты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Рассчитывать основные нормы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Рассчитывать часовую, дневную и годовую производительность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Готовить предложения о мерах поощрения и взыскания;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организационные мероприятия по работе с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Использовать в работе нормативную и техническую документацию, положение о диспетчерской службе.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законодательные и иные нормативные правовые акты РК в области социальных и трудовых отношений, организации работы диспетчерских служб;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положения и инструкции по труду;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организации и механизации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Система организации труда на предприятии;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выполняемых работ (услуг)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Средства вычислительной техники, коммуникаций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экономики, организации производства,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работой диспетчерской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контроль выполнения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работу коллектива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выполнение сотрудниками диспетчерской службы сменно-суточных заданий, календарных планов, производственных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оборудование диспетчерского пульта, средства вычислительной техники, оргтехники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Документально оформлять результаты работы диспетчерской службы.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законодательные и иные нормативные правовые акты РК в области трудовых отношений, организации работы диспетчерских служб;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Положение о диспетчерской службе, обязанности, права и ответственность сотрудников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планирования, принятая на предприятии;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Стратегические, текущие и оперативные планы предприятия, транспортного подразделения,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Система организации и механизации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Назначение и принцип работы системы диспетчерского контроля, оборудования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Должностные инструкции сотрудников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ведения отчетной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выполнения должностных обязанностей, производственных инструкций, правил по охране труда сотрудниками диспетчерской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соблюдение сотрудниками диспетчерской службы должностных инструкций, нормативных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мониторинг реализации производственных инструкций, правил по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информацию о приемке, передаче и выполнении заявок по организации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работу коллектива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Формулировать цели и задачи предприятия в области обеспечения безопасных условий труда для подчиненных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Документально оформлять результаты проводимых проверок, принимать оперативные меры в необходимых случаях.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законодательные и иные нормативные правовые акты РК в области трудовых отношений, организации работы диспетчерских служб;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Положение о диспетчерской службе, обязанности, права и ответственность сотрудников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выполняемых работ (услуг);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Система организации и механизации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Должностные инструкции сотрудников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ведения отчетной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Информирование руководства и/или аналогичной службы более высокого уровня управления (центральной диспетчерской службы) о результатах работы диспетчерской службы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оборудование диспетчерского пульта, средства вычислительной техники, оргтехники, коммуникации,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информацию о приемке, передаче и выполнении заявок по организации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Документально оформлять результаты проводимых проверок, анализа исполнения поступивших заявок, принимать оперативные меры в необходимых случаях;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Информировать руководство и/или аналогичную службу более высокого уровня управления (центральную диспетчерскую службу) о результатах работы подчиненной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Оперативно информировать об исполнении заявок по организации перевозок.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методические материалы по вопросам производственного планирования, оперативного управления, организации работы диспетчерских служб;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Организационная структура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Положение о диспетчерской службе, обязанности, права и ответственность сотрудников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выполняемых работ (услуг);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Система организации и механизации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ведения отчетной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обеспечения деятельности диспетчерской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Кадровое обеспечение диспетчерской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резюме кандидата и оценивать его соответствие профилю должности;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собеседование с использованием средств связи и лично;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профессиональную и личностную оценку кандидатов с использованием соответствующих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Устно и письменно общаться с кандидатами.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трудового законодательства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организации труда на предприятии;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Организационная структура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Положение о диспетчерской службе, обязанности, права и ответственность сотрудников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выполняемых работ (услуг);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Должностные инструкции сотрудников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ведения отчетной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диспетчерской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 прогнозировать потребности службы в материалах, оборудовании;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необходимые затраты на потребности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Планировать состав, рациональное размещение оборудования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и контролировать использование оборудования диспетчерской службы, его техническое обслуживание;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средства вычислительной техники, оргтехники и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методические материалы по вопросам производственного планирования, оперативного управления, организации работы диспетчерских служб;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Положение о диспетчерской службе;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производственного планирования;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Виды, назначение и порядок применения оборудования системы диспетчерского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диспетчер на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"Главный диспетчер (на транспорте)":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1325-1-005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диспетчер (на транспорте)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Диспетчер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автомобильном транспорте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автомобильном транспорте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(специалист среднего звена) и практический опыт работы не менее 3 лет и/или профессиональная подготовка по установленной программе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грамотного использования ресурсов диспетчерской службы, контроль и обеспечение выполнения суточного и сменного задания.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Организационная подготовка работы диспетчерской службы;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диспетчерского руководства движением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совместных действий с оперативными и экстренными службами, местными исполнительными органами при возникновении аварийных или других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подготовка работы диспетчерской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сотрудников диспетчерской службы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Придерживаться руководящих принципов, стандартов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работу подчиненных (смен);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Планировать деятельность подчиненных (смен);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транспортные операции;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Поддерживать оперативную связь с другими службами, транспортными, ремонтными подразделениями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несколько задач одновременно;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соблюдение нормативных требований в деятельности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Контролировать обеспечение подразделения необходимыми материалами, оборудованием;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Использовать средства вычислительной техники, оргтехники, коммуникаций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Использовать в работе нормативную, эксплуатационную и техническую документацию, положение о диспетчерской службе;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Документально оформлять результаты работы персонала (смены).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законодательные и иные нормативные правовые акты РК в области социальных и трудовых отношений, организации работы диспетчерских служб;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Перечень и содержание нормативной технической документации, служебной документации, инструктивно-методических материалов по вопросам организации перевозок, погрузочно-разгрузочных работ, диспетчеризации;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Должностные инструкции сотрудников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производственного планирования и диспетчирования на предприятии;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Специализация подразделений предприятия и производственные связи между ними;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Номенклатура и виды выполняемых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Система организации и механизации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Виды выполняемых работ (услуг);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Организация работы складов, перегрузочных комплексов, выполнения транспортных и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Средства вычислительной техники, коммуникации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экономики, организации производства, труда и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Порядок ведения диспетчерских журналов и другой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графиков работы сотрудников диспетчерской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деятельность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графики работы сотрудников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в работе нормативную документацию, положение о диспетчерской службе;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организационные мероприятия по работе с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средства вычислительной техники, оргтехники, коммуникаций и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законодательные и иные нормативные правовые акты РК в области социальных и трудовых отношений, организации работы диспетчерских служб;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Перечень и содержание нормативной технической документации, служебной документации, инструктивно-методических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Внутреннее положение о диспетчерской службе, обязанности, права и ответственность сотрудников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организации труда и управления персоналом.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соблюдения сотрудниками диспетчерской службы производственных инструкций, выполнения сменно-суточных заданий, календарных планов, производственных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сотрудниками диспетчерской службы сменно-суточных заданий, календарных планов, производственных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соблюдение сотрудниками диспетчерской службы производственных инструкций;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информацию о приемке, передаче и выполнении заявок на организацию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Документально оформлять результаты проводимых проверок, принимать оперативные меры в необходимых случаях;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средства вычислительной техники, оргтехники, коммуникации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в работе нормативную, эксплуатационную и техническую документацию, положение о диспетчерской службе;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Документально оформлять результаты работы диспетчерской службы.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законодательные и иные нормативные правовые акты РК в области трудовых отношений, организации работы диспетчерских служб;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Перечень и содержание нормативной технической документации, служебной документации, инструктивно-методических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Положение о диспетчерской службе, обязанности, права и ответственность сотрудников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Тип, назначение и принцип работы системы диспетчерского контроля, эксплуатируемой диспетчерской службой;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организации труда и управления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Возможности программного обеспечения системы диспетчерского контроля, приемы работы в программе;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приема и контроля выполнения заявок на перевозки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ведения отчетной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сотрудников диспетчерской службы нормативной и технической документацией, инструктивно-методическими материалами, расходными материалами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потребность диспетчерской службы в нормативной и технической документации, методических материалах;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организационные мероприятия по обеспечению сотрудников необходимой нормативной и технической документацией, инструктивно-методическими материалами;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организационные мероприятия по обеспечению диспетчерской службы расходными материалами;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в работе нормативную и техническую документацию, положение о диспетчерской службе.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законодательные и иные нормативные правовые акты РК в области социальных и трудовых отношений, организации работы диспетчерских служб;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Методические материалы по вопросам планирования и оперативного управления транспортными процессами;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организации и механизации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выполняемых работ (услуг);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экономики, организации производства, труда и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ведения диспетчерских журналов и другой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о мерах поощрения и взыскания сотрудников диспетчерской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отчетную документацию по периодической проверке профессиональной компетенции подчиненного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соблюдения сотрудниками диспетчерской службы графиков работы, сменно-суточных заданий, календарных планов, производственных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сотрудниками диспетчерской службы должностных инструкций, нормативных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Готовить предложения о мерах поощрения и взыскания;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нормативную и техническую документацию, устанавливающую требования, порядок получения и подтверждения квалификации и компетенции для подчиненного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в работе нормативную и техническую документацию, положение о диспетчерской службе.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законодательные и иные нормативные правовые акты РК в области социальных и трудовых отношений, организации работы диспетчерских служб;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положения и инструкции по труду;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организации и механизации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Должностные инструкции сотрудников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Система организации труда на предприятии;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выполняемых работ (услуг);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Средства вычислительной техники, коммуникаций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Основы экономики, организации производства,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6: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за соблюдением норм технического обслуживания оборудования системы диспетчерского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оборудование диспетчерского пульта, диспетчерской навигационной системы, средства вычислительной техники, оргтехники,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соблюдение норм, сроков выполнения технического обслуживания оборудования системы диспетчерского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результаты контроля, заявки на ремонт оборудования, заявки на приобретение нового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Взаимодействовать с дежурным персоналом, обслуживающим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Работать с автоматизированными системами диспетчеризации, мониторинга транспорта и управления графиками.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Положение о диспетчерской службе, обязанности, права и ответственность сотрудников диспетчерской службы, персонала, обслуживающего оборудование системы диспетчерского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организации и механизации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 и принцип работы оборудования системы диспетчерского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технического обслуживания оборудования системы диспетчерского контроля, подачи заявок на ремонт, на приобретение нового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ведения отчетной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работы цифровых карт, трекинга и систем планирования маршрутов;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Программы для составления и контроля расписаний, расчета времени хода и анализа отклонений.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диспетчерского руководства движением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регулирование выполнения сменного плана и задания по перевозкам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расчет потребности в подвижном составе;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сменно-суточный план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графики выпуска и возврата подвижного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Формировать разнарядку транспорта по объектам на основе графика выпуска и сменно-суточного плана;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инструктаж водителей транспортных средств об условиях заданий и особенностях маршрутов, составлять график их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своевременность выхода транспорта на линию;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Участвовать в расследовании всех случаев нарушений транспортных процессов и недостачи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анализ выполнения сменно-суточных планов;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Составлять оперативные сводки о результатах работы подвижного состава, о результатах работы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Использовать оборудование диспетчерского пульта, средства вычислительной техники, оргтехники,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Использовать диспетчерскую навигационную систему.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Нормативно-правовые документы, регламентирующие правила транспортирования, погрузки-разгрузки, приемки, складирования, хранения грузов и предоставления сервисных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нормы охраны труда,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работы складов, перегрузочных комплексов, выполнения транспортных и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производственного планирования и диспетчирования на предприятии;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выполняемых работ (услуг);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технико-эксплуатационные характеристики подвижного состава, погрузочно-разгрузочных механизмов и средств для контейнерных и пакетных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технической эксплуатации подвижного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Современные способы мониторинга и контроля работы транспорта, мониторинга условий и особенностей перевозок на маршрутах, базирующиеся на использовании современного оборудования и приборов учета, системах спутникового мониторинга и пр.;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и нормы охраны труда, техники безопасности, производственной санитарии, противопожарной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Внутренние положения и инструкции о порядке организации перевозок и оперативного управления перевозочным процессом;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Средства вычислительной техники, оргтехники, коммуникации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Порядок ведения отчетной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Оперативное информирование заказчика, руководителя службы и/или аналогичной службы более высокого уровня управления о результатах транспортной работы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оборудование диспетчерского пульта, средства вычислительной техники, оргтехники,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диспетчерской навигационной системой;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Получать и передавать оперативную информацию с помощью средств коммуникации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Информировать заказчика, руководителя и/или аналогичную службу более высокого уровня управления о ходе перевозок и погрузочно-разгрузочных работ, нарушениях сменно-суточных заданий, планов, программ, неисполнении заявок на перевозки.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нормативные правовые и нормативно-технические документы, регламентирующие порядок дорожного движения, транспортирования, погрузки-разгрузки, приемки грузов и предоставления сервисных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Внутреннее положение о диспетчерской службе, обязанности, права и ответственность сотрудников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выполняемых работ (услуг);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Система организации и механизации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обмена информацией с представителями заказчика, руководителем службы и/или аналогичной службой более высокого уровня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ведения отчетной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совместных действий с оперативными и экстренными службами, местными исполнительными органами при возникновении аварийных или других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 необходимых случаях персонала диспетчерской службы для оказания содействия оперативным и экстренным службам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деятельность подчиненного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эффективные коммуникации с соответствующими представителями оперативных и экстренных служб, органов местной исполнительной власти, аналогичной службой более высокого уровня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управление работой транспорта при ликвидации чрезвычайных ситуаций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в работе нормативную и техническую документацию, положение о диспетчерской службе;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Документально оформлять результаты предпринятых мер при организации совместных действий с организациями, службами, органами;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оборудование диспетчерского пульта, средства вычислительной техники, оргтехники,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Пользоваться диспетчерской навигационной системой;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Получать и передавать оперативную информацию с помощью средств коммуникации и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нормативные правовые и нормативно-технические документы, регламентирующие порядок действия в чрезвычайных ситуациях, вопросы промышленной безопасности, противопожарной защиты, правила перевозки, погрузки-разгрузки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обмена информацией с представителями оперативных и экстренных служб, органов местной исполнительной власти, аналогичной службой более высокого уровня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оформления предпринимаемых действий при возникновении чрезвычайных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организации городского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Должностные инструкции подчиненных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действий диспетчерской службы при возникновении чрезвычайных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Положение о диспетчерской службе, обязанности, права и ответственность диспетчеров;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Назначение и принцип работы системы диспетчерского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Порядок ведения отчетной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Компетентность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диспетчерской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на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"Диспетчер (на транспорте)":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3159-0-001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(на транспорте)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Диспетчер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автомобильном транспорте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образование, практический опыт работы не менее 2 лет или общее среднее образование и профессиональная подготовка по установленной программе и практический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3157-2-001 - Диспетчер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диспетчерского руководства движением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операций по осуществлению перевозочного процесса;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работы персонала по выполнению требований обеспечения безопасности перевозок и выбору оптимальных решений при работах в условиях нестандартных и аварийных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операций по осуществлению перевозочного процесса 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диспетчерского руководства движением и взаимодействия различных видов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диспетчерское руководство движением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взаимодействие различных видов транспорта в процессе выполнения перевозок грузов с применением современных информационных технологий, средств коммуникаций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и поддерживать оперативную связь с диспетчерскими службами сторонних организаций, с контрольно-диспетчерскими пунктами на маршрутах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Формировать графики движения транспорта с учетом эксплуатационной обстановки и колебаний объемов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анализ состояния обеспечения грузоперевозок;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оперативный контроль своевременного и полного выпуска подвижного состава на каждый маршрут согласно графикам движения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оперативный контроль движения транспорта на маршрутах, отслеживать соблюдение графиков движения, исполнение заявок на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информацию по логистике транспорта, перемещению грузов и определять причины отклонений от графиков, планов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Проводить проверку готовности водителей (машинистов) транспортных средств к транспортной работе на линии;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Проверять прохождение водителями (машинистами) транспортных средств медицинского освидетельствования;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Контролировать выполнение погрузочно-разгрузочных работ, правильность размещения и укладки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Использовать средства коммуникации и связи для корректировки плана работы, передачи информации о ходе погрузочно-разгрузочных работ, перевозки грузов, о нарушениях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Использовать диспетчерскую навигационную систему для определения географических координат расположения подвижного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Составлять отчетную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Нормативно-правовые документы, регламентирующие правила транспортирования, погрузки-разгрузки, приемки, складирования, хранения грузов и предоставления сервисных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нормы охраны труда,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работы складов, перегрузочных комплексов, выполнения транспортных и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производственного планирования и диспетчирования на предприятии;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технико-эксплуатационные характеристики подвижного состава, погрузочно-разгрузочных механизмов и средств для контейнерных и пакетных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технической эксплуатации подвижного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разработки рациональных маршрутов;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Формы организационно-оперативного учета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Виды выполняемых работ (услуг);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Современные способы мониторинга и контроля работы транспорта, мониторинга условий и особенностей перевозок на маршрутах, базирующиеся на использовании современного оборудования и приборов учета, системах спутникового мониторинга и пр.;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и нормы охраны труда, техники безопасности, производственной санитарии, противопожарной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Внутренние положения и инструкции о порядке организации перевозок и оперативного управления перевозочным процессом;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Средства вычислительной техники, оргтехники, коммуникации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Порядок ведения отчетной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Инструктирование водителей (машинистов) транспортных средств об особенностях перевозок на маршрутах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Получать сопроводительную информацию по маршрутной сетке, характере дорожных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Передавать или организовывать передачу полученной информации водителям (машинистам) для обеспечения безопасности движения транспортных средств и своевременности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необходимые меры по обеспечению безопасности движения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Доводить до сведения водителей транспортных средств расписания движения, информацию об остановочных пунктах, необходимости перевозки попутных грузов, обслуживания новых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Нормативно-правовые документы, регламентирующие правила дорожного движения, транспортирования, погрузки-разгрузки, приемки, складирования, хранения грузов и предоставления сервисных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нормы охраны труда,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работы складов, перегрузочных комплексов, выполнения транспортных и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Адреса предприятий и режим их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Маршрутная сеть, схемы дорог, их состояние и условия движения, обеспечивающие безопасность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ведения отчетной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Заполнение, выдача и прием транспортных документов, товарно-транспортных накладных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Заполнять, выдавать и принимать путевые листы и товарно-транспортные накладные;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правильность их оформления, наличие реквизитов и штампов в товарно-транспортных накладных, отметок о сдаче груза в полном объеме;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правильность записей показаний спидометра, получения и остатков горюче-смазочных материалов (ГСМ);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Заполнять регистрационные журналы по движению путевых 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Заполнять журналы регистрации технического состояния и выпуска на линию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Выявлять в путевых листах записи о допущенных водителями нарушениях правил дорожного движения и докладывать о них руководству;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Применять в работе средства вычислительной техники, коммуникации и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оформления и обработки транспортной документации и товарно-транспортных накладных, учет технико-эксплуатационных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Приемы и методы делового общения, ведения переговоров;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ведения отчетной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оперативного учета хода перевозочного процесса и выполнения погрузочно-разгрузочных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оперативный учет хода перевозочного процесса, выполнения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в работе средства вычислительной техники, коммуникаций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отчетную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соблюдение правил охраны труда при погрузке, перемещении и разгрузке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Контролировать проверку используемого оборудования и приспособлений при проведении погрузочно-разгрузочных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Нормативно-правовые документы, регламентирующие правила транспортирования, погрузки-разгрузки, приемки, складирования, хранения грузов и предоставления сервисных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 по выполнению погрузочно-разгрузочных работ и складированию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организационно-оперативного учета перевозок и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ведения отчетной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персонала по выполнению требований обеспечения безопасности перевозок и выбору оптимальных решений при работах в условиях нестандартных и аварийных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и согласованного оперативного руководства перевозками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Отслеживать процесс перемещения грузов, соблюдение сроков, точности маршрута, своевременности прохождения контрольных точек, сохранности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диспетчерскую навигационную систему для определения географических координат расположения подвижного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Сопоставлять полученные данные о работе транспорта со сменно - суточными заданиями;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отклонения и причины их возникновения;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Корректировать этапы, сроки и безопасность выполнения транспортных операций.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Нормативно-правовые документы, регламентирующие правила транспортирования, погрузки-разгрузки, приемки, складирования, хранения грузов и предоставления сервисных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нормы охраны труда, техники безопасности, производственной санитарии;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Положения и инструкции о порядке организации перевозок и оперативного управления перевозочным процессом;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Сменно-суточные задания, графики движения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Маршруты перевозок, контрольные точки и условия движения по маршрутам;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Назначение и принцип работы системы диспетчерского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ведения отчетной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ликвидации сверхнормативных простоев, сбоев транспортных 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информацией о наличии мест, простоях на маршруте по причине технической неисправности, о преждевременных возвратах в парк, на вокзал, в порт, опозданиях на маршрутах;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оперативное переключение транспорта с маршрута на маршрут, выпуск на линию резервного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оперативную корректировку графиков движения транспорта и выполнения погрузочно-разгрузочных работ, маршрутов движения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загрузку порожнего транспорта в попутном направлении;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Вести переговорные процессы.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Нормативно-правовые документы, регламентирующие правила транспортирования, погрузки-разгрузки, приемки, складирования, хранения грузов и предоставления сервисных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простоя транспорта под различными операциями;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нормы охраны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Приемы и методы делового общения, ведения переговоров;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организации производства, труда и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ведения отчетной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своевременной технической помощи подвижному составу на маршруте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Оперативно реагировать на внештатную ситуацию;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соблюдение транспортной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в необходимых случаях (техническая неисправность, авария) оказание технической или ремонтной помощи подвижному составу;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Своевременно информировать руководство (подать рапорт);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Составлять оперативную сводку о происшествиях и принятых мерах по их устранению.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Нормативно-правовые документы, регламентирующие правила транспортирования, погрузки-разгрузки, приемки, складирования, хранения грузов и предоставления сервисных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нормы охраны труда, техники безопасности, производственной санитарии;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Положения и инструкции о порядке организации перевозок и оперативного управления перевозочным процессом;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ведения отчетной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самостоятельно решать поставленные руководством задачи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диспетчер на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диспетчерской службы движения и погрузочно-разгрузочных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диспетчерской службы на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"Оператор диспетчерской движения и погрузочно-разгрузочных работ":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4323-2-018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диспетчерской движения и погрузочно-разгрузочных работ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диспетчерской движения и погрузочно-разгрузочных работ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автомобильном транспорте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или общее среднее образование и практический опыт не менее 1 года и/или профессиональная подготовка по установленной программе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хода перевозочного процесса и выполнения погрузочно-разгрузочных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выполнения плана перевозок грузов и погрузочно-разгрузочных работ;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Координация работы транспортных средств при осуществлении перевозок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Оперативный учет хода перевозочного процесса и выполнения погрузочно-разгрузочных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плана перевозок грузов и погрузочно-разгрузочных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распоряжений диспетчера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распоряжения диспетчера;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журнал оперативных распоряжений;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в работе средства вычислительной техники, коммуникации и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Положения, инструкции, другие руководящие материалы и нормативные документы, касающиеся работы диспетчерских служб, организации перевозок, оперативного управления перевозочным процессом грузов, выполнения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производственного планирования и диспетчирования на предприятии;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выполняемых работ (услуг);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Специализация подразделений предприятия, производственные связи между ними;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организации труда и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и нормы охраны труда, техники безопасности, производственной санитарии;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Средства вычислительной техники, коммуникации и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Заполнение, выдача и прием транспортной и сопроводительной документации, проверка правильности ее оформления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Заполнять, выдавать и принимать путевые листы и товарно-транспортные накладные;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правильность оформления путевых листов и товарно-транспортных накладных, наличие реквизитов и штампов в товарно-транспортных накладных, отметок о сдаче груза в полном объеме;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правильность записей показаний спидометра, получения и остатков горюче-смазочных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в путевых листах записи о допущенных водителями нарушениях правил дорожного движения и докладывать о них руководству;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в работе средства вычислительной техники, коммуникации и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оформления, выдачи, приема и обработки транспортной и сопроводительной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Средства вычислительной техники, коммуникации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Положения, инструкции, другие руководящие материалы и нормативные документы, касающиеся работы диспетчерских служб, организации перевозок и оперативного управления перевозочным процессом;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производственного планирования и диспетчирования на предприятии;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выполняемых работ (услуг);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внутреннего трудового распорядка.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соблюдением графиков работы и движением транспортных средств на маршрутах, исполнением заявок на перевозки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соблюдение графиков выпуска на линию и движение транспортных средств на маршрутах, исполнение заявок на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нахождение транспорта под погрузочно-разгрузочными операциями;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диспетчерскую навигационную систему для определения географических координат расположения подвижного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оперативную связь с водителями транспортных средств, клиентурой, погрузочно-разгрузочными и линейными диспетчерскими пунктами, терминалами;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Сопоставлять полученные данные о работе транспортных средств со сменно-суточными заданиями, планами, выявлять отклонения и причины их возникновения;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Информировать руководство о нарушениях сменно-суточных заданий, планов, неисполнении заявок на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Организовывать в необходимых случаях (техническая неисправность, авария) оказание технической или ремонтной помощи подвижному составу;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Использовать оборудование диспетчерского пульта, средств оргтехники, коммуникации и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нормативные правовые и нормативно-технические документы, регламентирующие порядок дорожного движения, перевозки, погрузки-разгрузки, приемки грузов и предоставления сервисных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Маршрутная сеть и условия движения на маршрутах движения транспортных средств, движение которых организует и контролирует оператор;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Схема дорог и их состояние на маршрутах движения транспортных средств, движение которых организует и контролирует оператор;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Расписание движения и остановочные пункты на маршрутах движения транспортных средств, движение которых организует и контролирует оператор;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Графики работы водителей на маршрутах движения транспортных средств, движение которых организует и контролирует оператор;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Расстояния перевозок и характер дорожных условий на маршрутах движения транспортных средств, движение которых организует и контролирует оператор;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завода — изготовителя транспортных средств, движение которых организует и контролирует оператор, по технической эксплуатации автомобилей;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Современные способы мониторинга и контроля работы транспорта, мониторинга условий и особенностей перевозок на маршрутах, базирующиеся на использовании современного оборудования и приборов учета, системах спутникового мониторинга и пр.;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и нормы охраны труда, техники безопасности, производственной санитарии, противопожарной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Внутренние положения и инструкции о порядке организации перевозок и оперативного управления перевозочным процессом;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Средства вычислительной техники, оргтехники, коммуникации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Основы экономики, организации труда 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регистрации путевой документации в регистрационных журналах или создание банка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Осуществлять регистрацию путевой документации в регистрационных журналах;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банк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в работе средства вычислительной техники, оргтехники, коммуникации и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регистрации путевой документации в регистрационных журналах или в банке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Эксплуатация применяемых технических средств обработки и передачи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производственного планирования и диспетчирования на предприятии;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нормативные правовые и нормативно-технические документы, регламентирующие порядок перевозки, погрузки-разгрузки, приемки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Внутренние положения и инструкции о порядке организации перевозок и оперативного управления перевозочным процессом;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внутреннего трудового распорядка.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соблюдением транспортной дисциплины и ведение учета работы транспортных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соблюдение водителями транспортных средств дорожно-транспортной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движение транспортных средств на линии, качество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учет работы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диспетчерскую навигационную систему для определения географических координат расположения подвижного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нормативные правовые и нормативно-технические документы, регламентирующие правила дорожного движения, перевозки, погрузки-разгрузки, приемки грузов и предоставления сервисных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нормы охраны труда, техники безопасности, производственной санитарии, противопожарной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Положения и инструкции о порядке организации перевозок и оперативного управления перевозочным процессом;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ведения отчетной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работы транспортных средств при осуществлении перевозок грузов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оперативной связи с водителями, клиентурой, терминалами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Регулировать, координировать работу водителей транспортных средств и их взаимодействие с клиентами, терминалами;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оперативную связь с клиентурой, погрузочно-разгрузочными и линейными диспетчерскими пунктами, терминалами;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Извещать грузополучателей о времени прибытия грузов в их 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Собирать и обрабатывать информацию, в том числе с использованием компьютерной техники, о наличии грузов на грузообразующих и грузополучающих объектах, пунктах погрузки и разгрузки;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Получать и передавать оперативную информацию о загрузке транспортных средств, времени прохождения конкретных промежуточных пунктов, прибытия на конечный пункт маршрута, простоях по причине технической неисправности, об опозданиях на маршрутах, несвоевременном прибытии транспортных средств с помощью средств коммуникаций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взаимодействие со всеми участниками перевозочного процесса с целью его оптимизации;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Получать и передавать клиентам и водителям транспортных средств оперативную информацию с помощью средств коммуникации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Использовать оборудование диспетчерского пульта, средства оргтехники, коммуникации и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нормативные правовые и нормативно-технические документы, регламентирующие порядок дорожного движения, перевозки, погрузки-разгрузки, приемки грузов и предоставления сервисных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нормы охраны труда, техники безопасности, производственной санитарии, противопожарной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Положения и инструкции о порядке организации перевозок и оперативного управления перевозочным процессом;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методы осуществления связи с водителями, клиентурой, терминалами;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Виды выполняемых работ (услуг);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Средства вычислительной техники, коммуникации и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водителей об условиях и особенностях перевозок на маршрутах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Инструктировать водителей об условиях и особенностях перевозок на маршрутах, уделяя при этом особое внимание состоянию дорог, особенностям дорожного движения на отдельных участках в конкретных метеорологических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Получать и передавать оперативную информацию об условиях и особенностях перевозок на маршрутах, состоянии дорог, особенностях движения на отдельных участках, а также сводки метеослужбы;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необходимые меры по обеспечению безопасности движения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оборудование диспетчерского пульта, средства оргтехники, коммуникации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эксплуатационную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нормативные правовые и нормативно-технические документы, регламентирующие порядок дорожного движения, транспортирования, погрузки-разгрузки, приемки грузов и предоставления сервисных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и методы получения и передачи данных об условиях и особенностях перевозок на маршрутах, состоянии дорог, особенностях движения на отдельных участках, а также сводки метеослужбы;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Маршрутная сеть и условия движения, обеспечивающие безопасность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Схема дорог и их состояние на маршрутах движения транспортных средств, движение которых организует и контролирует оператор;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Расписание движения и остановочные пункты на маршрутах движения транспортных средств, движение которых организует и контролирует оператор;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Графики работы водителей на маршрутах движения транспортных средств, движение которых организует и контролирует оператор;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Расстояния перевозок и характер дорожных условий на маршрутах движения транспортных средств, движение которых организует и контролирует оператор;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завода — изготовителя транспортных средств, движение которых организует и контролирует оператор, по технической эксплуатации автомобилей;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Современные способы мониторинга и контроля работы транспорта, мониторинга условий и особенностей перевозок на маршрутах, базирующиеся на использовании современного оборудования и приборов учета, системах спутникового мониторинга и пр.;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и нормы охраны труда, техники безопасности, производственной санитарии, противопожарной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Внутренние положения и инструкции о порядке организации перевозок и оперативного управления перевозочным процессом;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Средства вычислительной техники, коммуникации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ведения отчетной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Основы экономики, организации труда 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учет хода перевозочного процесса и выполнения погрузочно-разгрузочных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оперативного учета хода перевозочного процесса и выполнения погрузочно-разгрузочных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оперативный учет хода перевозочного процесса, выполнения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в работе средства вычислительной техники, коммуникаций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отчетную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нормативные правовые и нормативно-технические документы, регламентирующие порядок дорожного движения, транспортирования, погрузки-разгрузки, приемки грузов и предоставления сервисных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 по выполнению погрузочно-разгрузочных работ и складированию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организации перевозок и оперативного управления перевозочным процессом;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работы складов, выполнения транспортных и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и нормы охраны труда, техники безопасности, производственной санитарии;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Средства вычислительной техники, оргтехники, коммуникации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ведения отчетной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журнала оперативных распоряжений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отчетную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Заполнять журнал оперативных распоряжений;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в работе средства вычислительной техники, коммуникаций и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Установленный порядок ведения журнала оперативных распоряжений;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Средства вычислительной техники, оргтехники, коммуникации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Положения, инструкции, другие руководящие и нормативные документы, касающиеся работы диспетчерских служб;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ведения отчетной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Компетентность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(на транспорте)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"Оператор диспетчерской службы (на транспорте)":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4322-3-004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диспетчерской службы (на транспорте)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диспетчерской службы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автомобильном транспорте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или общее среднее образование и практический опыт не менее 1 года и/или профессиональная подготовка по установленной программе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4322-3-003 - Оператор диспетчерской (производственно-диспетчерской) службы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4322-3-004 - Оператор диспетчерской службы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оперативного учета перевозок грузов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Оперативный учет перевозок грузов; 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Ведение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Оперативный учет перевозок грузов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операций в ходе перевозочного процесса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учет операций в ходе перевозочного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учет сдачи выполненных работ (оказанных 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Сопоставлять полученные данные со сменно-суточными заданиями, календарными планами, производственными программами;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учет нарушений сменно-суточных заданий, планов, программ, неисполнения заявок;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в работе средства вычислительной техники, коммуникации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диспетчерскую навигационную систему для определения географических координат расположения подвижного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перевозок грузов различными видами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Положения, инструкции, другие руководящие материалы и нормативные документы, касающиеся работы диспетчерских служб, организации перевозок и оперативного управления перевозочным процессом;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Средства вычислительной техники, коммуникации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способы мониторинга и контроля работы транспорта, мониторинга условий и особенностей перевозок на маршрутах, базирующиеся на использовании современного оборудования и приборов учета, системах спутникового мониторинга и пр.;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 ходе перевозочного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Получать и передавать оперативную информацию с помощью средств коммуникации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Информировать диспетчера о ходе перевозок, нарушениях сменно-суточных заданий, планов, программ, неисполнении заявок на перевозку;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в работе средства вычислительной техники, коммуникаций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диспетчерскую навигационную систему для определения географических координат расположения подвижного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Положения, инструкции, другие руководящие материалы и нормативные документы, касающиеся работы диспетчерских служб, организации перевозок и оперативного управления перевозочным процессом;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Средства вычислительной техники, коммуникации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способы мониторинга и контроля работы транспорта, мониторинга условий и особенностей перевозок на маршрутах, базирующиеся на использовании современного оборудования и приборов учета, системах спутникового мониторинга и пр.;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учетной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учетную документацию или банк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в работе средства вычислительной техники, коммуникации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нормы положений, инструкций, других руководящих материалов и нормативных документов, касающиеся работы диспетчерских служб, организации перевозок и оперативного управления перевозочным процессом.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ведения учетной документации или формирования банка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Средства вычислительной техники, коммуникации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Положения, инструкции, другие руководящие материалы и нормативные документы, касающиеся работы диспетчерских служб, организации перевозок и оперативного управления перевозочным процессом.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отчетной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отчеты, в том числе по выявленным нарушениям сменно-суточных заданий, планов, программ, неисполненным заявкам на перевозку;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в работе средства вычислительной техники, коммуникации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нормы положений, инструкций, других руководящих материалов и нормативных документов, касающиеся работы диспетчерских служб, организации перевозок и оперативного управления перевозочным процессом.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Положения, инструкции, другие руководящие материалы и нормативные документы, касающиеся работы диспетчерских служб, организации перевозок и оперативного управления перевозочным процессом;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и ведения отчетной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нормы охраны труда, техники безопасности, производственной санитарии;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Средства вычислительной техники, коммуникации и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Выдержка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стрессовой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на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</w:tr>
    </w:tbl>
    <w:bookmarkStart w:name="z1332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412"/>
    <w:bookmarkStart w:name="z133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Наименование государственного органа:</w:t>
      </w:r>
    </w:p>
    <w:bookmarkEnd w:id="413"/>
    <w:bookmarkStart w:name="z133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Республики Казахстан.</w:t>
      </w:r>
    </w:p>
    <w:bookmarkEnd w:id="414"/>
    <w:bookmarkStart w:name="z133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Өзбеков С.Қ., +7 (717) 298 33 23, transport@transport.gov.kz</w:t>
      </w:r>
    </w:p>
    <w:bookmarkEnd w:id="415"/>
    <w:bookmarkStart w:name="z133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Организации (предприятия) участвующие в разработке:</w:t>
      </w:r>
    </w:p>
    <w:bookmarkEnd w:id="416"/>
    <w:bookmarkStart w:name="z133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Республики Казахстан.</w:t>
      </w:r>
    </w:p>
    <w:bookmarkEnd w:id="417"/>
    <w:bookmarkStart w:name="z133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Өзбеков С.Қ.</w:t>
      </w:r>
    </w:p>
    <w:bookmarkEnd w:id="418"/>
    <w:bookmarkStart w:name="z133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transport@transport.gov.kz</w:t>
      </w:r>
    </w:p>
    <w:bookmarkEnd w:id="419"/>
    <w:bookmarkStart w:name="z134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298 33 23.</w:t>
      </w:r>
    </w:p>
    <w:bookmarkEnd w:id="420"/>
    <w:bookmarkStart w:name="z134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Отраслевой совет по профессиональным квалификациям: 3,</w:t>
      </w:r>
    </w:p>
    <w:bookmarkEnd w:id="421"/>
    <w:bookmarkStart w:name="z134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31 июля 2025 года.</w:t>
      </w:r>
    </w:p>
    <w:bookmarkEnd w:id="422"/>
    <w:bookmarkStart w:name="z134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Национальный орган по профессиональным квалификациям:</w:t>
      </w:r>
    </w:p>
    <w:bookmarkEnd w:id="423"/>
    <w:bookmarkStart w:name="z134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19 августа 2025 года.</w:t>
      </w:r>
    </w:p>
    <w:bookmarkEnd w:id="424"/>
    <w:bookmarkStart w:name="z134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Национальная палата предпринимателей Республики Казахстан "Атамекен".</w:t>
      </w:r>
    </w:p>
    <w:bookmarkEnd w:id="425"/>
    <w:bookmarkStart w:name="z134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Номер версии и год выпуска: версия 2, 2025 год.</w:t>
      </w:r>
    </w:p>
    <w:bookmarkEnd w:id="426"/>
    <w:bookmarkStart w:name="z134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Дата ориентировочного пересмотра: 31декабря 2028 год.</w:t>
      </w:r>
    </w:p>
    <w:bookmarkEnd w:id="4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