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25f0" w14:textId="232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сфере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марта 2025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Республики Казахстан "Грузовая и коммерческая работа на железнодорожном транспорте" прилагаемый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70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"Грузовая и коммерческая работа на железнодорожном транспорте"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"Грузовая и коммерческая работа на железнодорожном транспорте"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Правилами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377, устанавливают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и персоналом в организациях и на предприятиях.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группа (область профессиональной деятельности)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подгруппа (вид трудовой деятельности) –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занятие – образовательное мероприятие, которое проводится для работников железнодорожного транспорта с целью повышение их профессиональной квалификации, поддержания уровня знаний и обеспечения безопасной работы.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образовательные и учебные заведения – для определения целей и содержания образовательных программ подготовки специалистов в области транспорта и логистика,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грузовой и коммерческой деятельности;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грузополучатель – лицо, указанное в перевозочных документах и отправляющее груз;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работодатели – для выработки единых требований к содержанию профессиональной деятельности в области грузовой и коммерческой деятельности,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работники – для понимания предъявляемых требований к профессиональной деятельности в области грузовой и коммерческой деятельности,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государственные органы – для использования профессионального стандарта в качестве критериев для мониторинга и прогнозирования рынка труда;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знания – изученная и усвоенная информация, необходимая для выполнения действий в рамках профессиональной задач;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классифицирующая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утвержденный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порядке, установленном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17) статьи 16 Трудового кодекса Республики Казахстан в порядке, установленном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профессиональное, послесреднее образование;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Грузовая и коммерческая работа на железнодорожном транспорте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H49200119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Деятельность сухопутного и трубопроводного транспорта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 Деятельность грузового железнодорожного транспорта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 Деятельность грузового железнодорожного транспорта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49.20.0 Деятельность грузового железнодорожного транспорта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"Грузовая и коммерческая работа на железнодорожном транспорте" охватывает организации грузовых перевозок, обработку грузов и выполнение коммерческих операций. Включает процессы подготовки и взвешивания груза, оформление перевозочных документов, взимание платы, пломбирование вагонов, хранение и выдачу груза получателям.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Приемщик поездов - 2 уровень ОРК;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 по розыску грузов и багажа - 3 уровень ОРК;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Кассир багажный, товарный (грузовой) - 3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 по передаче грузов на пограничной станции (пункте) - 3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Бригадир пункта коммерческого осмотра - 4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Приемосдатчик груза и багажа - 2 уровень ОРК.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"Приемщик поездов"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 7549-5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 7549-5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 7549-5-012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 7549-5-012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Выпуск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стажу; для 6 разряда: техническое и профессиональное (среднее специальное, среднее профессиональное), послесреднее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обучение работников в филиале АО "НК "КТЖ"- "Центр оценки и развития персонала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9333-3-001 - Приемосдатчик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безопасного, эффективного и качественного приҰма обработки и пропуска поездов на железнодорожных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безопасности и стабильности груза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состояния груза в вагонах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Устранение неисправности в размещении и креплении груза в вагонах в составе поезда при осмотре на железнодорожных станциях службы, устранение доступа к грузу.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 с автоматизированными системами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безопасности и стабильности груза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безопасной перевозки опасных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1.Размещать и закреплять грузы, выявлять несоответствия и устранять неисправности. 2.Заполнять и подписывать необходимые документы (накладные, акты осмотра и т.д.) в процессе приема поездов.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3.Координировать действия с диспетчерами для обеспечения безопасного движения поездов и соблюдения расписания.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4.Обеспечить соблюдение норм и правил безопасности во время приема и обработки поездов.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5.Вести учет и отчетность по проведенным осмотрам и состоянию поездов.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6.Взаимодействовать с техническими и эксплуатационными службами для решения возникающих вопросов и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и локальных актов, касающихся грузовой и коммерческой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правил безопасности и организации движения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правил планирования перевозок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сигналов, используемых для управления движением, и принципов работы систем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Форматов и правил оформления документов, связанных с приемом и движением поездов (накладные, акты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Процессов взаимодействия с диспетчерами, техническими службами и другими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Внутренних регламентов, инструкции и стандартов компании, в которой работает приемщик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груза в вагонах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Следовать правилам и нормам безопасности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Общаться и сотрудничать с диспетчерами, техническими службами и другими сотрудниками.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Уметь быстро и оперативно реагировать на нештатные ситуации и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Уметь работать с сигналами, системой управления движением и другими техническими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четко и ясно информацию, работать в команде для достижения общих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при подаче вагонов под погрузку дату годности по книге предъявления вагонов грузового парка к техническому обслуживанию (форма ВУ -14).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координировать процесс приема поездов на станции и плана перевозок.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вести необходимые документы (накладные, акты о состоянии).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работу приемщиков поездов 3,4,5 разряда по своевременному вводу номера, индекса поезда и загрузки инвентарных номеров вагонов в информационные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оперативные донесения на неисправные перевозки согласно Инструкции по актово – претензионной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и локальных актов, касающихся грузовой и коммерческой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правил безопасности и организации движения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Основных правил планирования перевозок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сигналов, используемых для управления движением, и принципов работы систем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Форматов и правил оформления документов, связанных с приемом и движением поездов (накладные, акты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Знание процессов взаимодействия с диспетчерами, техническими службами и другими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Внутренних регламентов, инструкции и стандартов компании, в которой работает приемщик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неисправности в размещении и креплении груза в вагонах в составе поезда при осмотре на железнодорожных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устранение доступа к грузу.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Устранять доступ к грузу в пути 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выявленные коммерческие неисправности, угрожающие безопасности движения и сохранности перевозимого груза в пути 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автоматизированные системы по коммерческому осмотру вагонов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устройства связи и переносимые устройства радиосвязи.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документацию по результатам коммерческого осмотра вагонов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Докладывать об окончании коммерческого осмотра вагонов и устранении коммерческой неисправности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Сохранять спокойствие и быстро принимать решения в экстренных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Устранять неисправности с применением (инструментов, реквизитов крепления, проволки, гвоздей, фанеры и.т.д) неснижаемого запаса, соблюдая меры личной безопасности при нахождении и устранении коммерческих неисправностей на путях в процессе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Уведомлять дежурную часть линейного отдела полиции в случаях выявления вагонов, прибывшие с доступом груза со следами хищения, а на вагоны с номенклатурным грузом, представителя военизированной охраны.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оперативные донесения на неисправные перевозки согласно Инструкции по актово – претензионной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визуальный осмотр порожних крытых вагонов на предмет закрытия дверей и люков, наличия обшив, полов.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уведомлять грузополучателя об обязанности обратного вывоза транспортного средства международной перевозки , сроках временного ввоза транспортных средств международной перевозки, номере таможенной деклараций на транспортное средство с одновременной регистрацией в Журнале по уведомлению.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разряд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 безопасности при работе с грузами и вагонами, включая действия в экстренных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приема, составления и передачи информационных сообщений по коммерческому осмотру вагонов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Порядка проведения коммерческого осмотра вагонов в составе поезда на железнодорожных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Расположения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в составе поезда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оптимального распределения веса и объема грузов для обеспечения стабильности 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техники безопасности, производственной санитарии и пожарной безопасности на железнодорожном транспорте в объеме, необходимом для выполнения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Автоматизированными системами управления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диспетчерской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Просмотреть информацию (подхода поездов на станцию, выставление готовых поездов к отправлению), подача уборка вагонов на станцию или подъездной путь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касающиеся грузовой и коммерческой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ГОСТ РК 27323-87 "Перевозка грузов на железнодорожном транспорте"; 2. ГОСТ РК 31707-2013 "Железнодорожный транспорт. Требования к безопасности перевозок"; 3. ГОСТ РК 23127-99 "Железнодорожные перевозки. Документы и отчетность по грузам"; 4. Соглашение о международном грузовом сообщении; 5. Закон РК "О железнодорожном транспорте"; 6. Правила перевозок грузов на железнодорожном транспорте; 7. 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"Агент по розыску грузов и багажа":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розыску грузов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года в должностях приемосдатчика груза и багажа, приемщика поездов, оператора по обработке перевозочных документов; не менее 3 лет, в том числе 2 года в должностях приемосдатчика груза и багажа, приемщика поездов, оператора по обработке перевозочных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обучение работников в филиале АО "НК "КТЖ"- "Центр оценки и развития персонала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7549-5-012 - Приемщик поездов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5220-9-001 - Кассир багажный, товарный (грузовой)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 грузов по поступившим претензиям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коммерческих актов при разъединении груза от документов, участие в проверке и подготовка донесений, а также оформление документов о несохранности грузов.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документов на невостребованные получателями грузы для их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сохранности, учета и систематизации бланков строгой отчетности и документов на несохранные грузы, а также расследование случаев нарушений сроков доставки и несохранных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при разъединении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от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донесений,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несохранности грузов.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эффективное обслуживани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коммерческие акты.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книги учетов составленных, поступивших на расследование коммерческих актов, розыска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Расследовать случаи несохранности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материалы расследования на запрос о поступившей претензии за несохранность груза.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реализации грузов по месту нахождения (оценке, продаже, оформление соответствующих документов).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участие в составе комиссии в проверке и оформлении документов по случаям не сохранности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получателями грузы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 вагонах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грузов, поступивших на реализацию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перевозочные документы для централизованного вывоза и переадресовки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сохранности, учета и систематизации бланков строгой отчетности и документов на несохранные грузы, а также расследование случаев нарушений сроков доставки и несохранных перевозок.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1.Выполнять требования по сохранности и систематизации бланков строгой отчетности.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2.Проводить работу по установлению причин несохранной перевозки, нарушений сроков доставки и оформлять результаты расследовании.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1.ГОСТ РК 27323-87 "Перевозка грузов на железнодорожном транспорте"; 2.ГОСТ РК 31707-2013 "Железнодорожный транспорт. Требования к безопасности перевозок"; 3.ГОСТ РК 23127-99 "Железнодорожные перевозки. Документы и отчетность по грузам"; 4.Соглашение о международном грузовом сообщении; 5.Закон РК "О железнодорожном транспорте"; 6.Правила перевозок грузов на железнодорожном транспорте; 7.Правила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кассиртоварный (багажный)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"Кассир багажный, товарный (грузовой)"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багажный, товарный (грузовой)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 в должности приемосдатчика груза и багажа,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приемщика поездов, оператора по обработке перевозочных документов; не менее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в том числе 1 год в должности приемосдатчика груза и багажа, приемщика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поездов, оператора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обучение работников в филиале АО "НК "КТЖ"- "Центр оценки и развития персонала железнодорожного транспорта".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7549-5-012 - 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эффективного, безопасного и качественного обслуживания клиентов при проведении финансовых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заявок на перевозку груза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и проверка перевозочных документов при приеме груза к перевозке, выдача грузополучателям транспортных железнодорожных накладных.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Оформление ведомостей, актов общей формы, документов по взысканию штрафов, сборов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отчетов установленных форм и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на перевозку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персональный компьютер в полном объеме, работать в информационных автоматизированных системах.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заявки на перевозку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комплекс услуг по транспортному обслуживанию грузоотправителей и грузополучателей железнодорожного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претензиями клиентов, предоставление решений и внесение предложений по улучшению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груза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перевозке,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грузополучателям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персональный компьютер и работать в информационных автоматизированных системах в объеме, необходимом для выполнения должностных обязанностей.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формы перевозочных документов, договоров на транспортное обслуживание и оказание услуг, связанных с перевозкой груза.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формы грузовых перевозочных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формы договоров на транспортное обслуживание и оказание услуг, связанных с перевозкой груза.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ведомостей,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общей 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взысканию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штрафов, сборов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работу с персональным компьютером и в информационных автоматизированных системах в пределах, необходимых для выполнения должностных обязанностей.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ведомости, акты общей формы, документы по взысканию штрафов (сборов).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форм и образцов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персональный компьютер и работать в информационных автоматизированных системах в пределах, необходимых для выполнения должностных обязанностей.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отчеты установленных форм и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правильность ведения товарными кассирами всех форм станционной коммерческой отчетности, остатков нераскредитованных документов, принятие мер по их выдаче, выполнения приказов.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правильностью ведения товарными кассирами всех видов станционной коммерческой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Принять меры к выдаче в случае остатка нераскредитованных документов по товарной кассе;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таксировку провозных платежей, начисление причитающихся сумм сборов и штрафов для взыскания, исключение повторного или двойного списания 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Уведомлять своевременно таможенный орган назначения или грузополучателя по прибытию вагона (контейнера) с грузом, находящимся под таможенным контролем, путем предоставления перевозочных и сопроводительных документов (в т.ч. транзитной декларации) на груз;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с разрешения таможенных органов, осуществлять переадресовку груза, следующего под таможенным контролем.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регулирующих грузовую и коммерческую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решение поставленных задач 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1.ГОСТ РК 27323-87 "Перевозка грузов на железнодорожном транспорте"; 2.ГОСТ РК 31707-2013 "Железнодорожный транспорт. Требования к безопасности перевозок"; 3.ГОСТ РК 23127-99 "Железнодорожные перевозки. Документы и отчетность по грузам"; 4.Соглашение о международном грузовом сообщении; 5.Закон РК "О железнодорожном транспорте"; 6.Правила перевозок грузов на ж.д транспорте; 7.Правила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"Агент по передаче грузов на пограничной станции (пункте)":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передаче грузов на пограничной станции (пункте)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приемосдатчика груза и багажа, приемщика поездов, оператора по обработке перевозочных документов; - не менее 2 лета в должностях приемосдатчика груза и багажа, приемщика поездов, оператора по обработке перевозочных документов; - не менее 3 лет в должностях приемосдатчика груза и багажа/ приемщика поездов/ оператора по обработке перевозочных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обучение работников в филиале АО "НК "КТЖ"- "Центр оценки и развития персонала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7549-5-012 - Приемщик поездов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5220-9-001 - Кассир багажный, товарный (грузовой)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Прием-передача перевозочных документов на иностранные железные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Проверка комплектности, правильности оформления документов и состояния груза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Аккумулирование поступившей информации в автоматизированных системах на межгосударственных пунктах перехода.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Оформление сопроводительных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комплектности,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состояния груза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обслуживание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комплектность и правильность оформления документов, а также состояние груза.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режим перевозки скоропортящихся и опасных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размещения и крепления грузов в вагонах.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сопроводительную и перевозочную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грузы и грузовые перевозочные документы от работников иностранных железных дорог и передавать их на пограничных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локальных актов, касающихся грузовой и коммерческой работы.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Формы приемо-сдаточной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поступившей информации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перехода.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информационно-аналитические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 на межгосударственных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перехода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и локальные акты, касающиеся грузовой и коммерческой работы.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Формы приемо-сдаточной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1.Заполнять передаточные ведомости по приему и сдаче вагонов на иностранные железные дороги;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2.Заполнять бланки коммерческих актов по результатам выявленных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1.ГОСТ РК 27323-87 "Перевозка грузов на железнодорожном транспорте"; 2.ГОСТ РК 31707-2013 "Железнодорожный транспорт. Требования к безопасности перевозок"; 3.ГОСТ РК 23127-99 "Железнодорожные перевозки. Документы и отчетность по грузам"; 4.Соглашение о международном грузовом сообщении; 5.Закон "О железнодорожном транспорте"; 6.Правила перевозок грузов на железнодорожном транспорте; 7.Правила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товарный (багажный)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"Бригадир пункта коммерческого осмотра":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пункта коммерческого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др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поездов; 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обучение работников в филиале АО "НК "КТЖ"- "Центр оценки и развития персонала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движения и сохранности перевозимых грузов в пути 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обеспечение необходимыми материалами пункта коммерческого осмотра, поста коммерческой безопасности, своевременное устранение коммерческих неисправностей. Подготовка отчетов по работе пункта коммерческого осмотра и поста коммерческой безопасности.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Ознакомление и своевременный разбор поступающих телеграмм. Проведение инструктажа приемщиков поездов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коммерческого осмотра поездов и выполнения приемщиками поездов требований должностных инструкций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осмотра,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коммерческой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устранение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неисправностей.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по работе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осмотра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коммерческой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своевременное пополнение необходимым материалом и устранением коммерческих неисправностей.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отчеты по работе пункта коммерческого осмотра и поста коммерческой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пункта коммерческого осмотра и поста коммерческой безопасности, техническое обучение приемщиков поездов, проведение инструктажей и ознакомление приемщиков поездов с руководящими указаниями, приказами.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локальных актов, касающихся грузовой и коммерческой работы.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охраны труда, техники безопасности, производственной санитарии и пожарной безопасности на железнодорожном транспорте в объеме, необходимом для выполнения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разбор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поступающих телеграмм.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инструктажа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приемщиков поездов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и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 ознакомить приемщиков поездов с поступающими телеграммами и рассмотрение случаев коммерческого брака.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техническое обучение и инструктаж приемщиков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локальных актов, касающихся грузовой и коммерческой работы.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охраны труда, техники безопасности, производственной санитарии и пожарной безопасности на железнодорожном транспорте в объеме, необходимом для выполнения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коммерческого осмотра поездов и выполнения приемщиками поездов требований должностных инструкций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в вагонах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Поставить задачи и оценить результат работы приемщиков поездов пункта коммерческого осмотра, поста коммерческой безопасности в соответствии с технологическим процессом работы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Нормативных правовых и локальных актов, касающихся грузовой и коммерческой работы.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труда, технике безопасности, производственной санитарии и пожарной безопасности на железнодорожном транспорте, необходимых для выполнения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1.ГОСТ РК 27323-87 "Перевозка грузов на железнодорожном транспорте"; 2.ГОСТ РК 31707-2013 "Железнодорожный транспорт. Требования к безопасности перевозок"; 3.ГОСТ РК 23127-99 "Железнодорожные перевозки. Документы и отчетность по грузам"; 4.Соглашение о международном грузовом сообщении; 5.Закон РК "О железнодорожном транспорте"; 6.Правила перевозок грузов на железнодорожном транспорте; 7.Правила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"Приемосдатчик груза и багажа":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15 июня 2022 года № 201 "Об утверждении Единого тарифно-квалификационного справочника работ и профессий рабочих (выпуск 52)". Зарегистрирован в Министерстве юстиции Республики Казахстан 16 июня 2022 года № 28475. Выпуск 52 параграф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без предъявления требований к стажу, при среднем образовании не менее 3 лет, в том числе 2 года в должности приемщика поездов.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обучение работников в филиале АО "НК "КТЖ" - "Центр оценки и развития персонала железнодорожного транспорта"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7549-5-012 - Приемщик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безопасного, своевременного и качественного приема, обработки и передачи грузов и багажа на железнодорожном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выдача грузов и багажа, обеспечению их безопасности и правильности размещения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Осмотр вагонов на железнодорожных станциях, в части годности под погрузку и предъявление в коммерческом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правильности выполнения погрузочно- разгрузочных операций в вагонах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 груза к перевозке согласно нормативных и локальных актов, определяющих способы размещения и крепления грузов в вагонах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 с автоматизированными системами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грузов и багажа, обеспечению их безопасности и правильности размещения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погрузочно-разгрузочных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процедуры приема и выдачи грузов и багажа, проверять их состояние и массу в соответствии с документацией.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груз к перевозке, проверять состояние и правильность размещения и крепления груза в вагонах.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вагонов на железнодорожных станциях, в части годности под погрузку и предъявление в коммерческом отношении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погрузочно-разгрузочных операций в вагонах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визуально состояние предъявленных под погрузку вагонов в коммерческом отношении в составе на железнодорожных станциях..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документацию по результатам коммерческого осмотра вагонов в составе на железнодорожных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службами по вопросам технического коммерческого осмотра вагонов.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устройства связи и переносимые устройства радиосвязи при осмотре вагонов на железнодорожных 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и локальных актов, определяющие способы размещения и крепления грузов в вагонах, по осмотру вагонов на железнодорожных станциях, в объеме, необходимом для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охраны труда, техники безопасности, производственной санитарии и пожарной безопасности на железнодорожном транспорте в объеме, необходимом для выполнения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Коммерческий осмотр вагонов в составе поезда на железнодорожных 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правильности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погрузочно-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разгрузочных операций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погрузочно-разгрузочных операций в вагонах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размещение и крепление груза согласно нормативно правовых и локальных актов, касающиеся грузовой и коммерческой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автоматизированные системы по контролю погрузочно- разгрузочных операций при работе с грузом, погруженным в вагоне.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документацию по приему грузов к перевозке.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весовые приборы на контрольных перевесках.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и локальных актов, касающихся грузовой и коммерческой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груза к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нормативных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способы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вагонах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Визуально определять нарушения размещения и крепления груза согласно нормативных правовых и локальных актов, касающихся грузовой и коммерческой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автоматизированные системы для выявления нарушений нормативных и локальных актов, определяющих способы размещения и крепления грузов в вагонах.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перевозочную документацию при приеме груза согласно нормативных и локальных актов, определяющих способы размещения и крепления грузов в вагонах.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со смежными службами по вопросам организации приема груза к перевозке.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Осматривать все груженые вагоны: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правильность и равномерность погрузки угля и прочих грузов в соответствии с техническими условиями размещения и крепления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Нормативных правовых 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актов, касающихся грузовой и коммерческой работы.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Расположения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Автоматизированными системами управления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 передать достоверную информацию в товарную кассу для ввода в автоматизированную систему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все приемосдаточные операции в автоматизированной системе.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Продлить сроки временного ввоза на вагоны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подачу и уборку вагонов с подъездных и станционных путей в автоматизированной системе.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разряд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и локальных актов, касающихся грузовой и коммерческой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Инструкции пользования автоматизированных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1.ГОСТ РК 27323-87 "Перевозка грузов на железнодорожном транспорте"; 2.ГОСТ РК 31707-2013 "Железнодорожный транспорт. Требования к безопасности перевозок"; 3.ГОСТ РК 23127-99 "Железнодорожные перевозки. Документы и отчетность по грузам"; 4.Соглашение о международном грузовом сообщении; 5.Закон РК "О железнодорожном транспорте"; 6.Правила перевозок грузов на железнодорожном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транспорте; 7.Правила перевозок опасных грузов.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профессиями в рамках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</w:tr>
    </w:tbl>
    <w:bookmarkStart w:name="z4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8"/>
    <w:bookmarkStart w:name="z4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249"/>
    <w:bookmarkStart w:name="z4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</w:t>
      </w:r>
    </w:p>
    <w:bookmarkEnd w:id="250"/>
    <w:bookmarkStart w:name="z4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51"/>
    <w:bookmarkStart w:name="z4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 Әлия Орынбайкызы, +7 (717) 298 35 73, a.sharip@transport.gov.kz</w:t>
      </w:r>
    </w:p>
    <w:bookmarkEnd w:id="252"/>
    <w:bookmarkStart w:name="z4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53"/>
    <w:bookmarkStart w:name="z4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железнодорожного и водного транспорта Министерства транспорта Республики Казахстан</w:t>
      </w:r>
    </w:p>
    <w:bookmarkEnd w:id="254"/>
    <w:bookmarkStart w:name="z4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55"/>
    <w:bookmarkStart w:name="z4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Кельбуганов Нуржан Амангельдинович</w:t>
      </w:r>
    </w:p>
    <w:bookmarkEnd w:id="256"/>
    <w:bookmarkStart w:name="z4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n.kelbuganov@transport.gov.kz</w:t>
      </w:r>
    </w:p>
    <w:bookmarkEnd w:id="257"/>
    <w:bookmarkStart w:name="z4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35 06</w:t>
      </w:r>
    </w:p>
    <w:bookmarkEnd w:id="258"/>
    <w:bookmarkStart w:name="z4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59"/>
    <w:bookmarkStart w:name="z4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 Әлия Орынбайкызы, +7 (172) 983 57 3, a.sharip@transport.gov.kz</w:t>
      </w:r>
    </w:p>
    <w:bookmarkEnd w:id="260"/>
    <w:bookmarkStart w:name="z4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 4, 20.08.2024 г.</w:t>
      </w:r>
    </w:p>
    <w:bookmarkEnd w:id="261"/>
    <w:bookmarkStart w:name="z4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04.02.2025 г.</w:t>
      </w:r>
    </w:p>
    <w:bookmarkEnd w:id="262"/>
    <w:bookmarkStart w:name="z4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-</w:t>
      </w:r>
    </w:p>
    <w:bookmarkEnd w:id="263"/>
    <w:bookmarkStart w:name="z4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2022 г.</w:t>
      </w:r>
    </w:p>
    <w:bookmarkEnd w:id="264"/>
    <w:bookmarkStart w:name="z4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31.12.2028 г.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