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a1472" w14:textId="5ca14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Коксуского района от 27 декабря 2024 года № 37-148 "Об утверждении Плана по управлению пастбищами и их использованию по Коксускому району на 2025-2029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области Жетісу от 15 декабря 2025 года № 51-204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Коксуского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Коксуского района "Об утверждении Плана управления пастбищами и их использования по Коксускому району на 2025–2029 годы" от 27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37-148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206386), следующие изменения и дополнения: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пастбищами и их использования по Коксускому району на 2025–2029 годы, утверждҰнный указанным решением: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2 приложения 1, предусмотренная в подпункте 1) пункта 3, "Распределение пастбищ населҰнного пункта, тысяч гектаров",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3, указанное в подпункте 3) пункта 3, дополнить сведениями о скотомогильниках (биотермических ямах), сформированные в соответствии с приказом Министра сельского хозяйства Республики Казахстан от 3 февраля 2020 года № 35 "Об утверждении Правил ведения реестра скотомогильников (биотермических ям)" (зарегистрированного в Реестре нормативных правовых актов под № 19987), согласно с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11, указанное в подпункте 7) пункта 3, "Карта Коксуского района с обозначенными внешними и внутренними границами и площадями пастбищ, необходимыми для выпаса сельскохозяйственных животных в частном подворье, удовлетворения потребностей населения в зависимости от местных условий и особенностей"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Коксуского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Бейсенбай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Коксуского района от 15 декабря 2025 года № 51-204</w:t>
            </w:r>
          </w:p>
        </w:tc>
      </w:tr>
    </w:tbl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Распределение пастбищ населенного пункта, тысяч гектаров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катора административно-территориальных объектов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пастбищ, тысяч гектаров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и виды пастбищ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предназначенные для удовлетворения нужд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выпасу сельскохозяйственных животных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личного подворья,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гектаров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твенные, тысяч гектаров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отгонные, тысяч гектаров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сезонные, тысяч гектаров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Арид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ные, тысяч гектаров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турные, тысяч гектаров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334233000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334235000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Балпыкский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334230000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Балпыкский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334239000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Лабасинский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334247000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Лабасинский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Мусабекский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334243000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Мусабекский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Каблисанский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334245000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Каблисанский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Мукринский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334253000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Мукринский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Муканчинский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334249000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Муканчинский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Жарлыозекский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334255000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Жарлыозекский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Коксуском районе насчитывается 10 сельских округов и 34 населҰнных пункта. Необходимый объҰм пастбищ в населҰнных пунктах составляет 54 924 гектара. Общая площадь пастбищных земель населҰнных пунктов – 29 374 гектара. Для выпаса сельскохозяйственных животных требуется 25 550 гектаров пастбищ.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Коксуского района от 15 декабря 2025 года № 51-204</w:t>
            </w:r>
          </w:p>
        </w:tc>
      </w:tr>
    </w:tbl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скотомогильниках (биотермических ямах), формируемые в соответствии с Правилами ведения реестра скотомогильников (биотермических ям), утвержденными приказом Министра сельского хозяйства Республики Казахстан от 3 февраля 2020 года № 35 (зарегистрирован в Государственном реестре нормативных правовых актов под № 19987)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района, сельского округа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скотомогильников (биотермических ям)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могильной ямы (биотермической ямы) (примитивная или типичная)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(площадь) скотомогильника (биотермической ямы) (кв. 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статус (работает или не работает)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Балансодержатель (владелец)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Жетісуская область, Коксуский район, Алгабасский сельский округ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24-261-076-339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44°41'00.2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78°04'23.3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Алгабасского сельского округа"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Жетісуская область, Коксуский район Айнабулакский сельский округ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24-261-082-173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44.64269°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77.98932°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"Аппарат акима Айнабулакского сельского округа"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Жетісуская область, Коксуский район, Мукринский сельский округ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24-261-049-943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44.84937°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78.16399°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Мукуринсского сельского округа"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Жетісуская область, Коксуский район, Балпыкский сельский округ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24-261-008-154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44.87363°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78.09861°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Балпыкского сельского округа"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Жетісуская область, Коксуский район Лабасинский сельский округ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24-261-056-447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44°50'15.7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78°15'21.2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Лабасинского сельского округа"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Коксуского района от 15 декабря 2025 года № 51-204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Коксуского района с обозначенными внешними и внутренними границами и площадями пастбищ, необходимыми для выпаса сельскохозяйственных животных в частном подворье, удовлетворения потребностей населения в зависимости от местных условий и особенностей</w:t>
      </w:r>
    </w:p>
    <w:bookmarkEnd w:id="17"/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Айнабулакский сельский округ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810500" cy="1084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84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5664200" cy="509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64200" cy="509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Алгабасский сельский округ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810500" cy="673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3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5664200" cy="509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4200" cy="509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Балпыкский сельский округ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810500" cy="660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5664200" cy="509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4200" cy="509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Енбекшинский сельский округ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810500" cy="485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5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6121400" cy="405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Мусабекский сельский округ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810500" cy="447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7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6121400" cy="405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Каблисинский сельский округ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7810500" cy="631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1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6121400" cy="405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Лабасинский сельский округ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810500" cy="599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9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5664200" cy="509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4200" cy="509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Муканшинский сельский округ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810500" cy="425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5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6121400" cy="405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Мукуринский сельский округ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810500" cy="133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33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5664200" cy="509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4200" cy="509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Жарлыозекский сельский округ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810500" cy="1065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65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6121400" cy="405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