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c7b2" w14:textId="b04c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Коксуского района от 28 декабря 2018 года № 12-189 "Об образовании избирательных участков для проведения голосования и подсчета голосов в Коксуском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Коксуского района области Жетісу от 31 декабря 2025 года № 12-47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Внесении изменения в решение акима Коксуского района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12-189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для проведения голосования и подсчета голосов по Коксускому району" (зарегистрировано в Реестре государственной регистрации нормативных правовых актов за № 4985), Аким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Коксуского района.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Коксуского района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231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Айнабулак, улица Агыбаева Бартая № 11, КГУ "Средняя школа№12" ГУ "Отдел образования по Коксускому району Управления образования Жетысуской области".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Айнабулак, улицы: Рамазанова с № 1 по 37, Центральная с № 1 по 11, Агыбаева Бартая с № 1 по 19, Набережная с № 1 по 8, Кемертоган с № 1 по 31; мост, Тауарасы развязки.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232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"45-й Железнодорожный отдел" улица Рыскулова № 8, фельдшерско-акушерский пункт" 45-й Железнодорожный отдел " МКОУ на ПХВ" Коксуская центральная районная больница".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" 45-й Железнодорожный отдел", улицы: Рыскулова с№ 1 по 16, Ж / Д С № 1 по 16, Байшапанова с № 1 по 13, Алдабергенова с № 1 по 13; водонапорная башня, Жаман -Сарыбулак участки.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233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Алгабас, улица Батыржана № 27, ГККП "Районный Дом культуры акима Коксуского района" Алгабасский сельский Дом культуры.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Алгабас, улицы: Батыржан с № 1 по 115, Иманбаев с № 1 по 31, Акболат с № 1 по 57, Комекбай с № 1 по 90, Аубакир Бостан с № 1 по 41, Кабдолда № С 1 по 7; отдаленные участки Байбарак, Жылыкунгей.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234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Кызылтоган, улица Нурахмет № 33 / А, КГУ "Кызылтоганская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Кызылтоган, улицы: Новая с № 1 по 13, Искак с № 1 по 16, Нурахмет с № 1 по 34, Лябилданов с № 1 по 42, Кумбаевич с № 1 по 16; отдаленный участок Макпал.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235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Айтеке би № 14, Жетысуский филиал КГП на ПХВ "Казводхоз".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Ш. Уалиханов с № 1 до 121, М. Ауэзов с № 1 до 74, Тигр би с № 1 до 57, р. Мынбаев с № 1 до 39, р. Даулетов с № 6 до 56, м. Курманов С № 1 до 58, м. Маметова с № 1 до 60, С. Надирбай с № 4 до 20, р. Саткынов с № 1 до 17, К. Ибраимов с № 2 до 24, т. Калдарбеков С № 1 до 30, Жетысу с № 1 до 31, И. Жумабек с № 2 до 57, Бейбитшилик с № 1 до 68, С. Сугурова с № 2 до 70, м. Темирбаев, т. Исабаев № С 1 по 83 (нечетная сторона), с № 2 по 86 (четная сторона), 14-я улица с № 34 по 60. 15-я улица с № 28 до 50.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236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Измайлова № 17, КГУ "Средняя школа-гимназия имени Кадыргали Косымулы Жалаири" ГУ "Отдел образования по Коксускому району Управления образования Жетысуской области".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Казбек би с № 1 до 115, Айтеке би с № 1 до 115, Ескелды би с № 1 до 35, Солтанбай с № 1 до 7, Б. Бакумов с № 1 до 35А. Байтурсынов с № 1 до 37, Нурпеисов с № 1 до 49, Асан тажи с № 3 до 19, Желтоксан с № 1 до 34, И. Измайлов с № 4 до 28, К.Жалайыри с № 1 до 15, д. Кунаев с № 1 до 32, Новая с № 1 до 27, микрорайоны: Толе би с № 1 до 41, т. Нусупов с № 1 до 14.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237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Мырзабекова № 14, ГККП "Районный Дом культуры акима Коксуского района".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Мырзабеков, Кабанбай с № 1 по 44, Балпык би с № 1 по 21, Т. Исабаев с № 117 по 123 (нечетная сторона),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Исабаев с № 89 по 105 (нечетная сторона) сторона), с № 88 по 134 (четная сторона); с № 136 по 164 (четная сторона); микрорайон Шадрин с № 2 по 10.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238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Амангельды № 1 Административное здание ТОО "Коксуский сахарный завод".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Амангельды с № 1 по 35 (нечетная сторона), № 2 по 50 (четная сторона), Молдабергенов с № 1 по 46, Байтурбай би с № 1 по 50, Шагыров № 1-с 31, Оракты батыр с № 1 по 34,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И. Алтынсарин с № 1 до 63, Акын Сара с № 1 до 24, Т. Исабаев с № 145 до 185 (нечетная сторона), с № 168 до 258 (четная сторона).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239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Т. Исабаева № 247, КГУ "Средняя школа №1 имени Бигайши Кундакбаевой" ГУ "Отдел образования по Коксускому району Управления образования Жетысуской области".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Наурызбай с № 1 по 63, Алдабергенов с № 1 по 61, т. Жароков с № 1 по 95, Таттыбай с 1 по 67, Амангельды с № 37 по 165 (нечетная сторона), с № 54 по 164 (четная сторона), т. Исабаев с № 187 по 335 (нечетная сторона), с № 260 по 508 (четная сторона).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240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Тазабулак № 1, КГУ "Средняя школа №2 имени Медеубая Курманова" ГУ "Отдел образования по Коксускому району Управления образования Жетысуской области".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Толебаева с № 1 по 35, Байсеитова с № 1 по 25, Жансугурова с № 2 по 66, Мауленбая с № 1 по 63, Жангельдина с № 1 по 119, Байысова № с 1 по 30, Молдагулова с № 1 по 77, М. Сенгирбаев с № 1 по 28, Бакай батыр с № 1 по 44, Нартбай Датка с № 1 по 30, Гарышкер с № 1 по 14 Бактыбай батыр с № 1 по 33, Жамбыл с № 1 по 20, Б. Момышулы с № 3 по 49, Койшыбаев с № 1 по 2; микрорайон Тазабулак с № 2 по 67.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241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Сейфуллина № 36, "ГКП на ПХВ ясли-сад "Алпамыс" ГУ "Отдел образования по Коксускому району Управления образования Жетысуской области".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Каблиса с № 1 по 79, Карынбай батыр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№ 1 по 108, Жапсарбаев с № 1 по 85, Абай с № 1 по 64, Сейфуллин с № 1 по 35, Койлык батыр с № 2 до 8, А. Азизбеков с № 1 до 57, Дарабоз Ана с № 1 до 19, Майке Акын с № 2 до 20, М. Тынышбай с № 1 до 4.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242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Измайлова № 4, ГКП на ПХВ "Коксуская центральная районная больница " Управления здравоохранения Жетысуской области.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улица Измайлова № 4.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243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Т. Исабаева № 102а, ГУ "Отдел полиции Коксуского района Департамента полиции Жетысуской области Министерства внутренних дел Республики Казахстан".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 Исабаева № 102а, изолятор временного содержания районного отдела внутренних дел.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244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Акшатоган, улица Калинина № 15, КГУ "Средняя школа №5 с пришкольным мини-центром" ГУ "Отдел образования по Коксускому району Управления образования Жетысуской области".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Акшатоган, улицы: Молодежная с № 1 по 10, Белорусская с № 1 по 25, Мичуринский с № 2 по 51, Ордженикидзе с № 1 по 24, Виноградов с № 1 по 24, Калинин № 1с 30 до 15, Еренбеков с № 1 до 15, Кайысбаев с № 1 до 16, Андызбаев с № 1 до 18, Тимирязев с № 1 до 18.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245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Теректы, улица Кулболдинова № 17, КГУ "Средняя школа с мини-центром при школе имени Темиргали Исабаева" ГУ "Отдел образования по Коксускому району Управления образования Жетысуской области".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Теректы, улицы: Алимамедова с № 1 по 75, Кулболдинова с № 1 по 35, Коммунистическая с № 1 по 18, Мамедова с № 2 по 17, Исамберлинова Е. с № 1 по 57, Б. Дуйсенбеков с № 2 до 13, Койшыбеков с № 2 до 32.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246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З. Тамшыбай, улица Н.Аманбаевича № 53, ГККП "Районный Дом культуры акима Коксуского района" сельский Дом культуры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Тамшыбай.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З. Тамшыбай, улицы: Акниет с № 1 по 40, Толкынбеков с № 1 по 42, Н.Аманбаевич с № 1 по 51, Есмуратов с № 1 по 89, Кожабергенов с № 1 по 59; Участки Ак-там, Карасу.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247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Кенарал, улица С. Кырыкбаева № 51 А, ГУ "Отдел образования по Коксускому району Управления образования Жетысуской области" КГУ "Средняя школа с мини-центром при школе имени Сыныбалы Кырыкбаевой".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Кенарал, улицы: С. Кырыкбаева с № 1 по 51, Бірлік с № 1 по 19.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248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Бескайнар, улица Киялова № 2Б, КГУ "Средняя школа с мини-центром при школе имени Бескайнара " ГУ "Отдел образования по Коксускому району Управления образования Жетысуской области".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Бескайнар, улицы: Киялова с № 1 по 75, Кайнар с № 1 по 36, Жетысу с № 2 по 58.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249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Каратал, улица Набережная № 4А, КГУ "Каратальская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Каратал, улицы: Набережная с № 1 по 68, Садовая с № 1 по 59.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250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Жарлыозек, улица Идигова, № 15, МКОУ на ПХВ "Коксуская центральная районная больница" Жарлыозекская сельская врачебная амбулатория.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Жарлыозек, улицы: Абая с № 2 по 17, Медиева с № 1 по 25, Сейдыкожанова с № 1 по 34, Исабаева с № 1 по 12, Байжуманова с № 1 по 56, Ергалиева № 1с 58, Жансугуров с № 3 до 15, Кыдырали с № 3 до 9, Оразбаев с № 1 до 11, Идигов с № 11 до 13.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251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Бозтоган, улица Марден № 1, КГУ "Средняя школа с мини-центром при школе имени Мусабека " ГУ "Отдел образования по Коксускому району Управления образования Жетысуской области".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Бозтоган, улицы: Бейсекская с № 3 по 6, Марден с № 2 по 8, Мусабек с № 1 по 36, Керимбаев с № 1 по 7, Карпиков с № 2 по 4, Кусаинов с № 1 по 8, Домеева с № 1 до 12, Сыдыков с № 1 до 16, Нурпеисов с № 2 до 10, Идигов с № 10 до 20, Жапсарбаев с № 1 до 60.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252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Муканши, улица Муканши № 5А, ГКУ на ПХВ "Коксуская центральная районная больница" фельдшерский амбулаторный пункт села Муканши.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Бозтоган, улицы: Кундакбаев с № 1 по 63, Муканши с № 1 по 6, Шадрин с № 1 по 20, Алдабергенов с № 2 по 28, Жамбыл с № 2 по 35.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253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Актекше, улица Егинбаева № 31, "ГККП районный Дом культуры акима Коксуского района" Актекшенский сельский Дом культуры.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Актекше, улицы: Жандосова с № 2 по 35, Егинбаева с №1 по 35, Каблиса с № 1 по 35, Макулбекова с № 1 по 50, Сугурова с № 1 по 11; село Кокбастау, улицы: Шаган с № 1 по 12, Абай с №1 по 29, Жамбыл с № 1 по 19, Койшыбеков Н. с № 1 по 27; отдаленные участки Солтанай, Жылыкунгей, Кызылбулак, Молалы.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254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Актекше, отдаленный участок Малайсары.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отдаленного участка Малайсары.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255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Мамбет, улица Мамбет № 7, "ГККП районный Дом культуры акима Коксуского района" сельский Дом культуры Мамбет.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Мамбет, улицы: Смаилов с № 2 по 32, Муратбаев с № 1 по 33, Абдрахманов с № 1 по 22, Алпысбаев с № 1 по 30, Кешуов с № 1 по 37, Жоламанов № 1с 10, Мамбет с № 1 по 38, Кадырова с № 1 по 40 ка, Баулыков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№ 3 до 65, Адильбеков с № 1 до 48, Нартбай Датка с № 1 до 41, Мамытаев с № 1 до 28, Жамбыл с № 2 до 23, Бактыбай с № 1 до 12, Кыстаубаев с № 1 по 37, Шалбаев с № 3 по 26; Дача, плотина Коксу, Теплица, садовые участки.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256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Енбекшиказах, улица Бабашева № 46, "КГУ Енбекшиказахская средняя школа ГУ" "Отдел образования по Коксускому району Управления образования Жетысуской области".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Енбекшиказах, улицы: Бабашев с № 1 по 120, Сакмолданов с № 1 по 26, Алтынсарин с № 1 по 41, Омашбеков с № 1 по 15; Ремонт дорог (ДЭУ), Маслозавод, ПМК, садовые участки.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257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Мамбет, отдаленный участок Какпакты.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отдаленные участки села Мамбет.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258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Жамбыл, улица Гарышкер № 17, "КГУ Средняя школа имени Жамбыла ГУ" "Отдел образования по Коксускому району Управления образования Жетысуской области".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Жамбыл, улицы: Есмурзанова с № 1 по 21, Абая с № 2 по 46, Сарсенова с № 3 по 52, Есбосынова с № 3 по 22, Гарышкер с № 3 по 26, Шаухарова № 2с 31, Жамбыл с № 2 по 16, Ауганбаев с № 1 по 25; садовый участок.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259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Талапты, улица Абая № 24, сельский клуб Талапты ГККП "районный Дом культуры акима Коксуского района".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Талапты, улицы: Толебаева с № 1 по 67, Абая с № 1 по 71, Байжуринова с № 1 по 54, Абдрахманова с № 1 по 29; Молочно-товарная ферма, Птицеферма.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260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Мусабек, улица Андасова № 18, КГУ "Кызыларыкская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Мусабек, улицы: Абай с № 1 по 25, Мусабек с № 1 по 30, Естаев с № 1 по 25, Алибаев с № 1 по 48, Караулов с № 1 по 24, Токкожанов № 1с до 16, Андасов с № 1 до 19, Жамбыл с № 1 до 11, Найманбаев с № 1 до 10.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261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Маулимбай, улица Смаила № 20, КГУ "Женисская основная средняя школа" ГУ "Отдел образования по Коксускому району Управления образования Жетысуской области".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Маулимбай, улицы: Керимбала с № 1 по 30, Смаил с № 1 по 33, Хамза с № 2 по 14.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262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Быжи, офис станции.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постов Быжы, Бакша, Мойынкум.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263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Мукыры, улица Сыдыкова № 12, "ГККП районный Дом культуры акима Коксуского района" сельский Дом культуры Мукыры.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Мукыры, улицы: Алтаев с № 1 по 35, Садовая с № 3 по 7, Гагарин с № 4 по 10, Ауэзов с № 1 по 17, Мусабек с № 1 по 25, Ешмуханбет № 1с 24 до 28, Байсейтова с № 1 до 28, Сейфуллин с № 1 до 27, Абай с № 1 до 22, Алдабергенов с № 1 до 27, Маметова с № 1 до 13, Муканов №1с 16 до 16, Сыдыков с № 1 до 16, Макатаев с № 2 до 34, Жексенбай с № 1 до 40, Абильтаев с № 1 до 81; Оразбай с № 1 до 11, Уалиханов с № 1 до 34, Жандосов с № 1 до 9, Жамбыл с № 1 до 39, Новая с № 1 до 24а , отдаленные участки Алмалы, Желдыкара, Точка.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264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10-летие Казахстана, улица Нурманбетова № 23, КГУ "Средняя школа имени Рахметоллы Толкымбекулы" ГУ "Отдел образования по Коксускому району Управления образования Жетысуской области".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10-летнее село Казахстан, улицы: Габдуллина с № 1 по 24, Оспанова с № 1 по 24, Нурманбетова с № 1 по 32, Жансугурова с № 1 по 18, Поливное с № 1 по 4, Сатпаев № 3.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265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Коксу, улица Байтулакова № 11, КГУ "Муканшинская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Коксу, улицы: Байшапанова с № 1 по 26, Жапсарбаева с № 1 по 117, Жансугурова с № 5 по 21, Нурпеисова с № 1 по 20, Абая с № 1 по 64, Байтулакова № 3с по 43, Рыскулов с № 1 по 57, Иманов с № 2 по 35, Жабаев с № 1 по 19, Исабаев с № 1 по 28, Алдабергенов с № 3 по 25, Оракты батыр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с 8 до 53, Муканов с № 2 до 17.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266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Муканши, улица Сейфуллина № 17, КГУ "Муканшинская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Коксу, улицы: Желтоксан с № 1 по 36, Береке с № 1 по 18, Сейфуллин с № 1 по 15, Молдагулова с № 1 по 2, Уалиханов с № 5 по 11, Гагарин № 4с до 6, Оракты батыр с № 42 до 61, 8-Март с № 2 до 68, Кожабергенов с № 1 до 84, Байсеитова с № 1 до 67, Казахстан с № 5 до 81, Шалабаев с № 1 по 83, Ауэзов с № 2 по 63, политехнический колледж с № 1 по 8.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267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Надирзбек, улица Алкенова № 15, здание магазина.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Надирзбек, улицы: Алкенов с № 1 по 26, Агыбаев с № 4 по 24; участки "Өндіріс", лесное хозяйство.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268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Жетижал, улица Какенова № 25, КГУ "Жетижалская средняя школа" ГУ "Отдел образования по Коксускому району Управления образования Жетысуской области".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Жетижал, улицы: Сатпаев с № 1 по 28, Какенов с № 2 по 22, Ешкенов с № 1 по 18, Белгожанов с № 1 по 22, Байсабанов с № 1 по 20, Абай № 1с 34, Токсанбаев с № 1 по 26, Киров с № 3 по 41.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