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a85" w14:textId="9aac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Каратальского района от 09 ноября 2021 года № 368 "Об утверждении Порядка расчетов прогнозных объемов доходов и затрат бюджетов городов районного значения, сел, поселков,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16 сентября 2025 года № 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09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городов районного значения, сел, поселков, сельских округов" (зарегистрирован в Реестре государственной регистрациинормативных правовых актов №160119).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Касымжанова 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Досымбеков У.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