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337d" w14:textId="e693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18 октября 2023 года № 9-44 "Об утверждении норм образования и накопления коммунальных отходов, тарифов для населения на сбор, транспортировку твердых бытовых отходов по городу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23 июля 2025 года № 34-143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Текелийского городского маслихата от 18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9-44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городу Текели" (зарегистрировано в Реестре государственной регистрации нормативных правовых актов за № 187581) следующее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23 июля 2025 года № 34-143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Текели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Текелийского городского маслихата от 23 июля 2025 года № 34-143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 твердых бытовых отходов по городу Текели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для физических и юридических лиц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