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2670" w14:textId="70c2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Талдыкорган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10 января 2025 года № 31-182.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самоуправления в Республике Казахстан", Талдыкорганский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Еркинского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318 019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95 100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222 919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333 650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15 631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15 631 тысяча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15 631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Талдыкорган области Жетісу от 13.06.2025 </w:t>
      </w:r>
      <w:r>
        <w:rPr>
          <w:rFonts w:ascii="Times New Roman"/>
          <w:b w:val="false"/>
          <w:i w:val="false"/>
          <w:color w:val="000000"/>
          <w:sz w:val="28"/>
        </w:rPr>
        <w:t>№ 38-214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Отенайского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211 071 тысяча тенге, в том числе: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173 974 тысячи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37 097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338 795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127 724 тысячи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127 724 тысячи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127 724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Талдыкорган области Жетісу от 13.06.2025 </w:t>
      </w:r>
      <w:r>
        <w:rPr>
          <w:rFonts w:ascii="Times New Roman"/>
          <w:b w:val="false"/>
          <w:i w:val="false"/>
          <w:color w:val="000000"/>
          <w:sz w:val="28"/>
        </w:rPr>
        <w:t>№ 38-214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"10"января 2025 года № 31-182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Талдыкорган области Жетісу от 13.06.2025 </w:t>
      </w:r>
      <w:r>
        <w:rPr>
          <w:rFonts w:ascii="Times New Roman"/>
          <w:b w:val="false"/>
          <w:i w:val="false"/>
          <w:color w:val="ff0000"/>
          <w:sz w:val="28"/>
        </w:rPr>
        <w:t>№ 38-214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"10" января 2025 года № 31-182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Талдыкорганского городского маслихата от "10" января 2025 года № 31-182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"10" января 2025 года №31-182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города Талдыкорган области Жетісу от 13.06.2025 </w:t>
      </w:r>
      <w:r>
        <w:rPr>
          <w:rFonts w:ascii="Times New Roman"/>
          <w:b w:val="false"/>
          <w:i w:val="false"/>
          <w:color w:val="ff0000"/>
          <w:sz w:val="28"/>
        </w:rPr>
        <w:t>№ 38-214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Талдыкорганского городского маслихата от "10" января 2025 года №31-182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Талдыкорганского городского маслихата от "10" января 2025 года № 31-182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