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0b3e" w14:textId="a810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11 декабря 2024 года № 24-143 "Об областном бюджете области Жетісу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14 ноября 2025 года № 32-196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2025-2027 годы" от 11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24-143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204625)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513 903 296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59 786 990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15 430 712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106 951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438 578 643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527 698 989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43 973 789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52 679 053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8 705 264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2 400 298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2 400 298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60 169 780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60 169 780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47 703 347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5 366 112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17 832 545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2025 год предусмотрены поступления целевых текущих трансфертов из республиканского бюджета в сумме 15 198 693 тысячи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5 808 346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2 544 737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831 853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213 419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51 936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4 047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198 763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3 665 978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966 619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104 561 тысяча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2025 год предусмотрены поступления целевых трансфертов на развитие из республиканского бюджета в сумме 38 507 887 тысяч тенге, в том числе на: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3 532 776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социального обеспечения 1 000 000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430 000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3 652 014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4 968 137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7 909 105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социальной и инженерной инфраструктуры в сельских населенных пунктах в рамках проекта "Ауыл-Ел бесігі" 5 039 782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на побережье озера Балхаш с.Лепсы Сарканского района 2 172 484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7 613 612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водности поверхностных водных ресурсов 2 189 977 тысяч тенге.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поступления субвенций из республиканского бюджета в сумме 374 947 741 тысяча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2025 год на проведение мероприятий по охране окружающей среды и развития объектов в сумме 950 536 тысяч тенге.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обеспечение функционирования автомобильных дорог и развитие транспортной инфраструктуры в сумме 26 565 971 тысяча тенге.".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14 ноября 2025 года № 32-196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11 декабря 2024 года № 24-143 "Об областном бюджете области Жетісу на 2025-2027 годы"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"/>
        <w:gridCol w:w="7"/>
        <w:gridCol w:w="353"/>
        <w:gridCol w:w="377"/>
        <w:gridCol w:w="463"/>
        <w:gridCol w:w="7"/>
        <w:gridCol w:w="27"/>
        <w:gridCol w:w="27"/>
        <w:gridCol w:w="7"/>
        <w:gridCol w:w="579"/>
        <w:gridCol w:w="143"/>
        <w:gridCol w:w="41"/>
        <w:gridCol w:w="41"/>
        <w:gridCol w:w="45"/>
        <w:gridCol w:w="89"/>
        <w:gridCol w:w="899"/>
        <w:gridCol w:w="37"/>
        <w:gridCol w:w="207"/>
        <w:gridCol w:w="236"/>
        <w:gridCol w:w="8"/>
        <w:gridCol w:w="40"/>
        <w:gridCol w:w="4"/>
        <w:gridCol w:w="1556"/>
        <w:gridCol w:w="798"/>
        <w:gridCol w:w="640"/>
        <w:gridCol w:w="668"/>
        <w:gridCol w:w="674"/>
        <w:gridCol w:w="678"/>
        <w:gridCol w:w="2"/>
        <w:gridCol w:w="12"/>
        <w:gridCol w:w="2"/>
        <w:gridCol w:w="2888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513 903 296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59 786 990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31 513 290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27 182 127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15 430 712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2 182 349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1 878 484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8 195 511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9 924 322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9 924 322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428 654 321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