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dea8" w14:textId="d4ed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территорий для старательства по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9 декабря 2025 года № 384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264 Кодекса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территории для старательства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"____" _________ 2025 года № _____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для старательства по области Жетісу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площади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расположения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участка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гектар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блока 1' на 1'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"Кашкимбай"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"Әбілжан Талғат"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31,6387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47,0758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47,1144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23,7876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27,6480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27,8885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"Әблез Ербол"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46,3932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45,1049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44,7837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33,4791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29,1533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33,3831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"Қаспақ Нұрәлі"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06,0346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08,8534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03,9586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04,9140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22,6428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04,1584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"Қахарман Сапар"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02,8093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22,3049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54,2690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40,9891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"Нағыман Таңжарық"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13,5717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22,7893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34,9307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18,6073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34,0810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15,4775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12,7606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"Саламатжан Нұрсерік"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49,7795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26,8633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20,3611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"Гіміңәлі Жамбыл"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26,2565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45,4543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05,4769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37,9971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04,0092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"Болатбек Ержан №1"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35,5283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48,0722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34,1777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"Болатбек Ержан №2"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48,0087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32,5874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18,8326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"Абілиат Жансерік"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45,6242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24,3426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49,9115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48,2506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07,3603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43,7510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07,5883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"Сейдалин Азамат"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4,4919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4,582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"Муналбаев Серик"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27,8756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39,2467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50,6443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51,4554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"Абдыкаримов Ерназ"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54,4488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31,9894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54,4874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28,2446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"Бодау Асан"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36,7917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38,7503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58,9891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58,7960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"Саламатжан Нұрғиса"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56,9796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07,8164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4,9698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03,6229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08,5668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01,7690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06,5017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º – градус; ' – минута; " – секунда.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