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42ca" w14:textId="9654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13 июня 2025 года № 309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протоколами заседания комиссии по формированию, распределению и размещению государственного образовательного заказа на подготовку кадров с высшим и послевузовским образованием в организациях высшего и (или) послевузовского образования на 2025-2026 учебный год от 6 мая 2025 года №01/1 от 30 мая 2025 года № 01/2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науки и высшего образования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18 марта 2024 года № 118 "Об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– 2025, 2025 – 2026, 2026 – 2027 учебные годы":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"Администратор бюджетных программ: Министерство науки и высшего образования Республики Казахстан"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Дифференцированный грант,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приема для граждан Республики Казахстан, выслуживших установленный срок срочной воинской службы по призыву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Казахстан, На обучение иностранных граждан по международным соглашениям*, на обучение в иностранных учебных заведениях и их филиалов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635,8/10 597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635,8/10 597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5509,7**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4672,6**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международных и иностранных учебных заведений в Республике Казахстан и (или) их филиалов,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двудипломным программам федерального государственного бюджетного образовательного учреждения высшего образования "Российский химико-технологического университет им. Д.И. Менделеева"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филиале Московского государственного университета имени М.В. Ломоносова"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филиале Московского авиационного института "Восход"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филиале Университета Аризона на базе НАО "Северо-Казахстанский университет имени М.Козыбаева" по двудипломный программам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филиале Университета Аризона на базе НАО "Северо-Казахстанского университета имени М.Козыбаева"по совместным образовательным программам в рамках стратегического партнерства с получением диплома НАО "Северо-Казахстанского университета имени М.Козыбаева"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филиале Университета Королевы в Белфесте "Queen's University Belfast" (Квинс Юниверсити Белфаст) на базе НАО "Университета Нархоз" по двудипломным программам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филиале Университета города Гонконг "City University of Hong Kong" (Сити Юниверсити оф Гонкконг) на базе НАО "Казахский национальный исследовательский технический университет имени К.Сатпаева" по двудипломным программам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филиале Технического университета Берлин на базе НАО "Каспийский университет технологий и инжиниринга им.Ш.Есенова" по двудипломным программам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ТОО "Иностранное учебное заведение "Coventry Kazakhstan" (Ковентри Казахстан)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"Администратор бюджетных программ: Министерство внутренних дел Республики Казахстан"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"Администратор бюджетных программ: Министерство туризма и спорта Республики Казахстан"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 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в магистратуру":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"Администратор бюджетных программ: Министерство науки и высшего образования Республики Казахстан"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747,3/12 455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6 523,3*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магистрантов в филиале Университета города Гонконг "City University of Hong Kong" на базе НАО Казахский национальный исследовательский технический университет имени К.Сатпаева"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магистрантов в филиале Технического университета Берлин на базе НАО "Каспийский университет технологий и инжиниринга имени Ш.Есенова"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"Администратор бюджетных программ: Министерство внутренних дел Республики Казахстан" изложить в следующей редакции: 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управления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в докторантуру":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"Администратор бюджетных программ: Министерство науки и высшего образования Республики Казахстан"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(научно – педагогическая)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2 223,6/37 060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(профильная)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1 307,0/21 783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"Администратор бюджетных программ: Министерство внутренних дел Республики Казахстан"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управления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26 апреля 2024 года № 193 "О распределении государственного образовательного заказа на подготовку кадров с высшим и (или) послевузовским образованием в разрезе групп образовательных программ на 2024-2025, 2025-2026, 2026-2027 учебные годы":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образовательный заказ на подготовку кадров с высшим образованием на 2025-2026 учебный год в разрезе групп образовательных программ"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6B01 Педагогические науки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ВМ086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ВМ088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ВМ089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Дифференцированные гранты с частичной оплатой за обучение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6B01 Педагогические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приема для граждан Республики Казахстан, выслуживших установленный срок срочной воинской службы по призыву, – 2,5 процента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иностранного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электроэнергетика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материалов давлением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западных регионов,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Атырауcкая область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6В075 Стандартизация, сертификация и метрология (по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KZ-UK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 KZ-UK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 KZ-UK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(KZ-US)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 (KZ-US)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 (KZ-US)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(KZ-040)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 (KZ-040)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педагогика(KZ-040)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 (KZ-040)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науки(KZ-040)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(KZ-040)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(KZ-040)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(KZ-040)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(KZ-040)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*На обучение в рамках стипендиальной программы иностранных граждан, в том числе лиц казахской национальности, не являющихся гражданами Республики Казахстан, слушателей подготовительных отделений ОВПО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обучение иностранных граждан по международным соглашениям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 обучение студентов в АОО "Назарбаев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 обучение слушателей в подготовительном отделении АОО "Назарбаев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Резерв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международных и иностранных учебных заведений в Республике Казахстан и (или) их филиалов,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филиале Московского государственного университета имени М.В. Ломоносова"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ТОО "Иностранное учебное заведение "Coventry Kazakhstan" (Ковентри Казахстан)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филиале Университета города Гонконг "City University of Hong Kong" (Сити Юниверсити оф Гонкконг) на базе НАО "Казахский национальный исследовательский технический университет имени К.Сатпаева" по двудипломным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филиале Технического университета Берлин на базе НАО "Каспийский университет технологий и инжиниринга им.Ш.Есенова" по двудипломным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филиале федерального государственного бюджетного образовательного учреждения высшего образования "Российский химико-технологического университет им. Д.И. Менделеева" по двудипломным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филиале Университета Королевы в Белфесте "Queen's University Belfast" (Квинс Юниверсити Белфаст) на базе НАО "Университета Нархоз" по двудипломным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образовательный заказ на подготовку магистров на 2025-2026 учебный год"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 Педагогика и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Искусство и гуманитарные науки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отрабатывающие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 Ветеринария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7M115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обучения магистрантов в филиале Университета города Гонконг "City University of Hong Kong" на базе НАО "Казахский национальный исследовательский университет имени К. Сатпаева"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обучения магистрантов в филиале Технического университета Берлин на базе НАО "Каспийский университет технологии и инжиниринга имени Ш. Есенова"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образовательный заказ на подготовку докторов PhD на 2025-2026 учебный год" изложить в следующей редакции: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докторантура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докторантура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социальных педагогов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Cпециальная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(по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8D11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8D114 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науки и высшего образования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