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0e64" w14:textId="1870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Жезказган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25 декабря 2025 года № 38/214.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2025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60 582 278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50 068 714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281 500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1 318 500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8 931 564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66 286 488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1 808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8 650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6 842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-5 706 018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5 706 018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706 585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2 267 016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7 266 449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Жезказганского городского маслихата области Ұлытау от 20.02.2026 </w:t>
      </w:r>
      <w:r>
        <w:rPr>
          <w:rFonts w:ascii="Times New Roman"/>
          <w:b w:val="false"/>
          <w:i w:val="false"/>
          <w:color w:val="000000"/>
          <w:sz w:val="28"/>
        </w:rPr>
        <w:t>№ 40/227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городском бюджете на 2026 год объемы субвенций, передаваемых из городского бюджета в бюджеты сельских округов, в сумме 133 101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Кенгирскому сельскому округу – 32 211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Талапскому сельскому округу – 49 223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Сарыкенгирскому сельскому округу – 51 667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городского бюджета на 2026 год предусмотрены целевые текущие трансферты и трансферты на развитие из областного и республиканского бюджетов в сумме 11 344 101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городского бюджета на 2026 год целевые текущие трансферты и целевые трансферты на развитие,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городского бюджета на 2026 год предусмотрены целевые текущие трансферты в бюджет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городского бюджета не подлежат к секвестру расходы на выплату заработной платы.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исполнительного органа города Жезказган на 2026 год в сумме 1 032 915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38/214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Жезказганского городского маслихата области Ұлытау от 20.02.2026 </w:t>
      </w:r>
      <w:r>
        <w:rPr>
          <w:rFonts w:ascii="Times New Roman"/>
          <w:b w:val="false"/>
          <w:i w:val="false"/>
          <w:color w:val="ff0000"/>
          <w:sz w:val="28"/>
        </w:rPr>
        <w:t>№ 40/227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налагаем. госуд учреждениями, финансир из государ.бюджета, а также содержащимися и финансир из бюджета (сметы расходов) Нац Банка РК, за исключ. поступл. от организ.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38/214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2026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Жезказганского городского маслихата области Ұлытау от 20.02.2026 </w:t>
      </w:r>
      <w:r>
        <w:rPr>
          <w:rFonts w:ascii="Times New Roman"/>
          <w:b w:val="false"/>
          <w:i w:val="false"/>
          <w:color w:val="ff0000"/>
          <w:sz w:val="28"/>
        </w:rPr>
        <w:t>№ 40/227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40 квартир для СУСН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в г. Жезказгана (2 очередь)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очистных сооружений хозяйственно-питьевой воды г.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очистных сооружений хозяйственно-питьевой воды г.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сооружений подземных вод Айдосского месторождения, область Ұлытау, г.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 скважин и сборных коллекторов, перебуривание недействующих скважин Уйтасского месторождения, область Ұлытау,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с. Кенгир, г. Жезказган, области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"АГРС"- " г.Жезказган" МГ "Сары-Арка". IV очередь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"АГРС"- "г.Жезказган" МГ "Сары-Арка". IІІ очередь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жилого дома, по ул. Алашахана 34Л в город Жезказган (привязка)" (Без наружных инженерных сетей и благоустройства).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90 квартирного многоквартирного жилого дома расположенного по адресу область Ұлытау, г. Жезказган, ул. Алашахана 34Т (без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90 квартирного жилого дома по ул. Алашахана 34Л в г. Жезказган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38/214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сельских округов на 2026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Жезказганского городского маслихата области Ұлытау от 20.02.2026 </w:t>
      </w:r>
      <w:r>
        <w:rPr>
          <w:rFonts w:ascii="Times New Roman"/>
          <w:b w:val="false"/>
          <w:i w:val="false"/>
          <w:color w:val="ff0000"/>
          <w:sz w:val="28"/>
        </w:rPr>
        <w:t>№ 40/227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4-х мусороуборочных площадок и установка 25 контейнеров по ул.Мира, Молодежная, Пушкина, Школьная в селе Кенгир.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дренажных лотков (для защиты в период паводок) по ул. Молодежная в селе Кенгир.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освещение ул. Курмангазы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парке с.Талап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ограждения ТБО 1га и заземление 4-х трансформаторов в селе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38/214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налагаем. госуд учреждениями, финансир из государ.бюджета, а также содержащимися и финансир из бюджета (сметы расходов) Нац Банка РК, за исключ. поступл. от организ.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38/214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налагаем. госуд учреждениями, финансир из государ.бюджета, а также содержащимися и финансир из бюджета (сметы расходов) Нац Банка РК, за исключ. поступл. от организ.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