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597" w14:textId="6a68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июля 2025 года № 63/01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территорию для старательства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 вытекаюшие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Ұлытау от "23"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"Алтыншоқы"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31.41912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9,730092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31.404936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9,708636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24.92994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24.944124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32.162916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6.640464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32.148804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6.619116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25.687812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