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87c8" w14:textId="ef38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10 июня 2025 года № 48/02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" 10 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48/02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 за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