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3c87" w14:textId="e753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19 декабря 2025 года № 285.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159 181 166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45 924 709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2 872 904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8 053 897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102 329 656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157 116 928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781 306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7 771 402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6 990 096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1 282 932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- 1 282 932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6 235 285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10 218 217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2 700 000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области Ұлытау от 17.02.2026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социальному налогу в областной бюджет – 100 %.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областном бюджете на 2026 год объем субвенций, передаваемых из областного бюджета бюджетам районов (городов областного значения) в сумме 2 586 842 тысяча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Каражал – 1 315 715 тысяч тенге,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Жанааркинского района – 1 271 127 тысяча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объем бюджетных изъятий из бюджетов районов (городов областного значения) в областной бюджет на 2026 год в сумме 29 259 754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24 609 171 тысяч тенге,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Сатпаев – 3 746 266 тысяч тенге,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Улытауского района – 904 317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областного бюджета на 2026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области.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областного бюджета на 2026 год предусмотрены целевые трансферты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области.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области Ұлытау на 2026 год в сумме 1 180 423 тысячи тенге.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областных бюджетных программ, не подлежащих секвестру в процессе исполнения областного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области Ұлытау от 17.02.2026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159 181 166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102 329 656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73 069 902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73 069 902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157 116 928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1 640 421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6 406 797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66 948 832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8 908 970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7 873 395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7 081 435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43 371 456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37 700 131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34 455 796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государство на обязательное социальные медицинское страхование, уплачиваемые местными исполнительными органами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640 388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6 260 094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6 260 094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20 179 058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20 175 105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20 175 105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5 154 128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5 154 128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114 075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5 081 154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8 978 725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7 771 402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Бюджетное кредитование АО "Жилищный строительный сберегательный банк "Отбасы банк" для предоставления предварительных и промежуточных жилищных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6 990 096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-1 282 932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191 525 892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8 410 392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92 069 540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92 069 540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188 849 951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8 278 612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государство на обязавтельное социальные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640 388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8 003 237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222 213 824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149 994 846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36 949 122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113 045 724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113 045 724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219 375 883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170 887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8 278 612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98 174 736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государство на обязавтельное социальные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640 388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-1 788 991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17 843 426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10 519 848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10 519 848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10 519 848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тепловых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кредитование инвестиционных проектов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районов (городов областного значения) на 2026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области Ұлытау от 17.02.2026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28 778 711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25 679 759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электрических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25 679 759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19 681 132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тепловых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6 899 034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канализационных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