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e6cf" w14:textId="ebee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Таласскому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31 января 2025 года № 35-5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 местном государственном управлении и самоуправлении в Республике Казахстан, Приказом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декабря 2023 года "О внесении изменений в приказ Министра культуры и спорта Республики Казахстан от 14 июля 2023 года № 181 "Об утверждении Правил уплаты туристского взноса для иностранцев"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2025 года включительно 0 (ноль) процентов от стоимости пребывания.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