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167b" w14:textId="fe21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Мирный Мойынкумского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Мирного сельского округа Мойынкумского района Жамбылской области от 22 октября 2025 года № 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заключением ономастической комиссии Жамбылской области от 17 сентября 2025 года, аким села Мирное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"Ленин" в селе Мирное Мойынкумского района в улицу "Жібек жолы", улицу "Н.Пирогов" в улицу "Жерұйық", улицу "Строительная" в улицу "Жастар", улицу "Пионерская" в улицу "Байрақ", улицу "Октябрьская" в улицу "Зеренді", улицу "Космонавтов" в улицу "Ынтымақ", улицу "Ю.Гагарина" в улицу "Бірлік".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