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c152" w14:textId="568c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27 декабря 2024 года № 37-2 "О бюджете сельских округов Меркенского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7 апреля 2025 года № 41-2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и самоуправлении в Республике Казахстан" и решением районного маслихата от 31 марта 2025 года № 40-2 "О внесении изменений в решение районного маслихата от 23 декабря 2024 года № 36-2" о районном бюджете на 2025-2027 годы"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2025-2027 годы согласно приложению 1 соответственно, в том числе на 2025 год в следующих объемах: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–127603 тысяч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41331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–85672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–136579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-8976 тысяч тенге;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8976 тысяч тенге;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-8976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2025-2027 годы согласно приложению 2 соответственно, в том числе на 2025 год в следующих объемах: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122842 тысяч тенге, в том числе: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93342 тысяч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–1000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–28300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–141916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-19074 тысяч тенге;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19074 тысяч тенге;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-19074 тысяч тенге.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2025-2027 годы согласно приложению 3 соответственно, в том числе на 2025 год в следующих объемах: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- 750728 тысяч тенге, в том числе: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–319938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–580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–2500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–427710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–883645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- 132917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132917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-132917 тысяч тенге.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2025-2027 годы согласно приложению 4 соответственно, в том числе на 2025 год в следующих объемах: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-109038 тысяч тенге, в том числе: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106838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–0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–177097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-68059 тысяч тенге;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68059 тысяч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-68059 тысяч тенге.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2025-2027 годы согласно приложению 5 соответственно, в том числе на 2025 год в следующих объемах: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-138755 тысяч тенге, в том числе: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66255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–72200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143067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-4312 тысяч тенге;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4312 тысяч тенге;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-4312 тысяч тенге.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2025-2027 годы согласно приложению 6 соответственно, в том числе на 2025 год в следующих объемах: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-65088 тысяч тенге, в том числе: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28344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–500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–36144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66041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-953 тысяч тенге;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953 тысяч тенге;</w:t>
      </w:r>
    </w:p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-953 тысяч тенге.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2025-2027 годы согласно приложению 7 соответственно, в том числе на 2025 год в следующих объемах: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- 55110 тысяч тенге, в том числе: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–14412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–40398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–112506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-57396 тысяч тенге;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57396 тысяч тенге;</w:t>
      </w:r>
    </w:p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–57396 тысяч тенге.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Акаралского сельского округа на 2025-2027 годы согласно приложению 8 соответственно, в том числе на 2025 год в следующих объемах: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-66464 тысяч тенге, в том числе: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–18829 тысяч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–47335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67796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-1332 тысяч тенге;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1332 тысяч тенге;</w:t>
      </w:r>
    </w:p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-1332 тысяч тенге.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2025-2027 годы согласно приложению 9 соответственно, в том числе на 2025 год в следующих объемах: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- 67831 тысяч тенге, в том числе: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12152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–55479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–69871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-2040 тысяч тенге;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2040 тысяч тенге;</w:t>
      </w:r>
    </w:p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-2040 тысяч тенге. 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2025-2027 годы согласно приложению 10 соответственно, в том числе на 2025 год в следующих объемах: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-59181 тысяч тенге, в том числе: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–21119 тысяч тенге;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–37862 тысяч тенге;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–61023 тысяч тенге;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-1842 тысяч тенге;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1842 тысяч тенге;</w:t>
      </w:r>
    </w:p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-1842 тысяч тенге. 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2025-2027 годы согласно приложению 11 соответственно, в том числе на 2025 год в следующих объемах: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-95638 тысяч тенге, в том числе: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–51321 тысяч тенге;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–1000 тысяч тенге;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–43117 тысяч тенге;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97935 тысяч тенге;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-2297 тысяч тенге;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2297 тысяч тенге;</w:t>
      </w:r>
    </w:p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-2297 тысяч тенге.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2025-2027 годы согласно приложению 12 соответственно, в том числе на 2025 год в следующих объемах: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-150186 тысяч тенге, в том числе: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–8850 тысяч тенге;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–141136 тысяч тенге;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151093 тысяч тенге;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-907 тысяч тенге;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907 тысяч тенге;</w:t>
      </w:r>
    </w:p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-907 тысяч тенге.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2025-2027 годы согласно приложению 13 соответственно, в том числе на 2025 год в следующих объемах: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- 79999 тысяч тенге, в том числе;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–9449 тысяч тенге;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–70350 тысяч тенге;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80533 тысяч тенге;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534 тысяч тенге;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534 тысяч тенге;</w:t>
      </w:r>
    </w:p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-534 тысяч тенге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2025-2027 годы согласно приложению 14 соответственно, в том числе на 2025 год в следующих объемах: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-57701 тысяч тенге, в том числе: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–7772 тысяч тенге;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–49729 тысяч тенге;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58059 тысяч тенге;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-358 тысяч тенге;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358 тысяч тенге;</w:t>
      </w:r>
    </w:p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-358 тысяч тенге";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программы, не подлежащие секвестру в процессе исполнения бюджета сельских округов на 2025 год не предусмотрены.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2025 год предусмотреть суммы целевых текущих трансфертов.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восьмого созыва по вопросам экономики, бюджета, налогов и развития строительства и инфраструктуры.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26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2025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26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27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2025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27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27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28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2025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28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2025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29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2025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29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2025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29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30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2025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30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31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2025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№41-2</w:t>
            </w:r>
          </w:p>
        </w:tc>
      </w:tr>
    </w:tbl>
    <w:bookmarkStart w:name="z31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