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6aac" w14:textId="a136a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24 декабря 2024 года № 38-4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14 июля 2025 года № 44-2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Кордайский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от 24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38-4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2025-2027 годы" следующие изменения: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2025-2027 годы согласно приложениям 1, 2 и 3 к настоящему решению соответственно, в том числе на 2025 год,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15 301 877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5 318 173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85 411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375 396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9 522 897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15 302 537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42 703 тысяч тенге, в том числе бюджетные кредиты – 42 703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77 223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- 43 363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43 363 тысяч тенге, в том числе: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119 926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77 223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660 тысяч тенге".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председателя Кордайского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Кипчакбаева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2025 года № 44-2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№38-4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15301877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15302537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