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f68b" w14:textId="bc1f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30 декабря 2024 года № 36-2 "О бюджетах сельских округов и села Бауыржан Момышулы Жуалынского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11 июля 2025 года № 47-2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Жуалынский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Бауыржана Момышулы Жуалынского района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бюджеты сельских округов и села Бауыржан Момышулы на 2025-2027 годы согласно приложениям 1, 2, 3, 4, 5, 6, 7, 8, 9, 10, 11, 12, 13 и 14 в том числе на 2025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Село Бауыржан Момышулы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905 481 тысяч тенге, в том числе по: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150 062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755 319 тысяч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925 301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19 820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Актюбинский сельский округ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148 164 тысяч тенге, в том числе по: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16 975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131 164 тысяч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148 852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688 тысяч 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256 669 тысяч тенге, в том числе 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24 000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232 669 тысяч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257 208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539 тысяч тенге.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69 373 тысяч тенге, в том числе по: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14 772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54 601 тысяч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–70 151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 тысяч тенге.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Биликульский сельский округ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114 021 тысяч тенге, в том числе по: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9 531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104 451 тысяч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114 116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тысяч тенге.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Жетитюбинский сельский округ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76 323 тысяч тенге, в том числе по: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29 994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10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46 319 тысяч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79 602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3 279 тысяч тенге.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Кокбастауский сельский округ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138 801 тысяч тенге, в том числе по: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17 312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121 450 тысяч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139 109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 тысяч тенге.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Куренбельский сельский округ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68 655 тысяч тенге, в том числе по: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15 411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53 234 тысяч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69 856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1 201 тысяч тенге.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Карасазский сельский округ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76 835 тысяч тенге, в том числе по: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24 620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52 205 тысяч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77 867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1 032 тысяч тенге.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Кошкаратинский сельский округ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104 815 тысяч тенге, в том числе по: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9 470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95 315 тысяч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106 236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1 421 тысяч тенге.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Кызыларыкский сельский округ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88 069 тысяч тенге, в том числе по: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12 961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75 069 тысяч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88 879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810 тысяч тенге.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Мынбулакский сельский округ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79 487 тысяч тенге, в том числе по: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27 961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51 487 тысяч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80 851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1 364 тысяч тенге.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Нурлыкентский сельский округ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137 526 тысяч тенге, в том числе по: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24 160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113 361 тысяч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138 708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1 182 тысяч тенге.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Шакпакский сельский округ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167 277 тысяч тенге, в том числе по: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29 960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137 277 тысяч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169 586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2 309 тысяч тенге.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27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Бауыржан Момышулы на 2025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27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2025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66 481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66 481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28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2025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29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2025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0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2025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0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2025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1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2025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2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2025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2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2025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3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2025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42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2025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4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2025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5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2025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6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2025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