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80c" w14:textId="8a04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15 октября 2025 года № 2722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Тараза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Тараза"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Тараза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У.Сламбекову заместителя акима города Тараза.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до 31 декабря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№2722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Тараза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2025года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одного 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в условиях ухода на дому" отдела занятости и социальных программ акимата города Тараз"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ухода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"Таразский городской центр для ресоциализации лиц, оказавшихся в трудной жизненной ситуации" отдела занятости и социальных программ акимата города Тараз"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временного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