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1a8b" w14:textId="d6a1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5 июля 2024 года № 169 "Об утверждении нормативов субсидирования затрат перерабатывающих предприятий на закуп сельскохозяйственной продукции для производства продуктов ее глубокой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4 марта 2025 года № 59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Жамбылской области 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следующее изменение в постановление акимата Жамбылской области от 5 июля 2024 года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нормативов субсидирования затрат перерабатывающих предприятий на закуп сельскохозяйственной продукции для производства продуктов ее глубокой переработки":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Республики Казахстан порядке обеспечить: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Жамбылской области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 после его официального опубликования.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вносит: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акимата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 " ______ 2025 года № 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июля 2024 года № 169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субсидирования затрат перерабатывающих предприятий на закуп сельскохозяйственной продукции для производства продуктов ее глубокой переработки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сельскохозяйственной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единицу продукции (тенге/килограмм)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(цельное, обезжиренное)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