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fd20" w14:textId="b34f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внедрению особого механизма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по отдельным нозологическим формам в заочном проактивном формате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5 июня 2025 года № 168, Министра здравоохранения Республики Казахстан от 11 июня 2025 года № 56 и Министра цифрового развития, инноваций и аэрокосмической промышленности Республики Казахстан от 9 июня 2025 года № 292/НҚ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Запустить пилотный проект по внедрению особого механизма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по отдельным нозологическим формам в заочном проактивном формате (далее – пилотный проект) в соответствии со сроками запуска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Алгоритм взаимодействия государственных органов и организаций при реализации пилотного проекта по внедрению особого механизма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по отдельным нозологическим формам в заочном проактивном формате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регулирования и контроля в сфере социальной защиты населения Министерства труда и социальной защиты населения Республики Казахстан совместно с Департаментами организации медицинской помощи, охраны здоровья матери и ребенка, развития электронного здравоохранения Министерства здравоохранения Республики Казахстан обеспечить реализацию и ежемесячный мониторинг проведения пилотного проекта.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"Центр развития трудовых ресурсов" Министерства труда и социальной защиты населения Республики Казахстан, республиканскому государственному предприятию на праве хозяйственного ведения "Республиканский центр электронного здравоохранения" Министерства здравоохранения Республики Казахстан обеспечить техническую реализацию и поддержку пилотного проекта, и бесперебойное функционирование информационных систем.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здравоохранения, труда и социальной защиты населения, цифрового развития, инноваций и аэрокосмической промышленности Республики Казахстан довести настоящий совместный приказ до сведения своих заинтересованных территориальных подразделений, подведомственных организаций, управлений здравоохранения.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здравоохранения, труда и социальной защиты населения, цифрового развития, инноваций и аэрокосмической промышленности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совместный приказ вводится в действие по истечении десяти календарных дней после дня его первого официального опубликования и действует в течение двенадцати месяцев.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Альназарова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развития,инноваций и аэрокосмическойпромышленностиРеспублики Казахстан___________________Ж.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здравоохраненияРеспублики Казахстан__________А.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социальнойзащиты населенияРеспублики Казахстан__________С.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2025 года № 292/НҚ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________2025 года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________2025 года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_______2025 года № ____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запуска пилотного проекта по внедрению особого механизма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по отдельным нозологическим формам в заочном проактивном формате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(государственный орган)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запуска пилотного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регулирования и контроля в сфере социальной защиты населения Министерства труда и социальной защиты населения Республики Казахстан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июня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Акмолинской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Павлодарской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общественного здравоохранения города Астаны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июля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Западно-Казахстанской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Карагандинской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акимата Северо-Казахстанской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Алматинской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Туркестанской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Мангистауской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акимата Костанайской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акимата Жамбылской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Атырауской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Восточно-Казахстанской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Кызылординской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Актюбинской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*Медицинские организации, использующие информационные системы ТОО "Центр Информационных технологий "ДАМУ".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Медицинские организации, использующие информационные системы ТОО "Жетысу", ТОО "Надежда", ТОО "Infomed Kazakhstan", ТОО "МИС Авиценна".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_______2025 года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______2025 года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от_________2025 года №____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реализации пилотного проекта по внедрению особого механизма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по отдельным нозологическим формам в заочном проактивном формате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Алгоритм взаимодействия государственных органов и организаций при реализации пилотного проекта по внедрению особого механизма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по отдельным нозологическим формам (далее – Алгоритм) определяет особенности механизма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по отдельным нозологическим формам в заочном проактивном формате.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Алгоритме используются следующие основные понятия и сокращения: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врачебно-консультативная комиссия (далее – ВКК) – комиссия, которая создается в медицинской организации, независимо от форм собственности и ведомственной принадлежности, для экспертизы временной нетрудоспособности, принятия решения по вопросам направления пациента на оказание высокотехнологичной медицинской услуги, трансплантации органов (части органа) и (или) тканей (части ткани) человека, направления пациентов на медико-социальную экспертизу, направления ребенка на обучение на дому при установлении наличия у него заболевания, контроля, мониторинга, оценки эффективности и решения вопросов обоснованности бесплатного и (или) льготного амбулаторного обеспечения лекарственными средствами и медицинскими изделиями;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экспертиза (далее – МСЭ)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на медико-социальную экспертизу (далее – форма № 031/у) – документ по форме № 031/у,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заполняемый в информационной системе медицинской организации и подписанный электронной цифровой подписью председателя врачебно-консультативной комиссии;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МСЭ;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понятия и сокращения используются согласно Правилам проведения медико-социальной экспертизы,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32922) (далее – Правила МСЭ).</w:t>
      </w:r>
    </w:p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Особенность формирования формы №031/у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Лечащий врач медицинской организации по месту прикрепления пациента или лечащий врач диспансера, при наличии стойких нарушений функций организма, приводящих к ограничению жизнедеятельности, обусловленных заболеваниями, последствиями травм и дефектами, проводит проверку данных в МИС, формирует форму № 031/у.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формы № 031/у по состояниям, входящим в перечень отдельных нозологических форм, по которым проводится пилотный проект согласно приложению 1 к настоящему Алгоритму, в обязательном порядке отображаются данные в соответствии с перечнем обязательных обследований и объективных данных согласно приложению 2 к Алгоритму.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обязательных обследований и (или) объективных данных, соответствующих отдельным нозологическим формам, в форме № 031/у в МИС отображается ошибка и исключается возможность утверждения ЭЦП председателя ВКК.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№ 031/у после утверждения ЭЦП председателя ВКК медицинской организации в автоматизированном режиме передается из МИС в ИС МЗ РК, далее в АИС "ЦБДИ" посредством шлюза "электронного правительства". 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МСЭ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электронного проекта акта МСЭ (далее – проект акта МСЭ) в АИС "ЦБДИ" проводится в соответствии с Правилами МСЭ.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акта МСЭ из листа ожидания в автоматизированном режиме распределяется одному экстерриториальному эксперту-руководителю отдела МСЭ из Реестра экспертов, участвующих в заочном проактивном освидетельствовании (далее – эксперт МСЭ).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МСЭ проводится в соответствии с Правилами МСЭ.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Эксперт МСЭ рассматривает поступившие документы и выносит экспертное заключение в течение 1 (одного) рабочего дня со дня поступления проекта акта МСЭ.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проекта акта МСЭ после 16.00 часов, срок вынесения экспертного заключения исчисляется со следующего рабочего дня.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после подписания ЭЦП эксперта МСЭ поступает в модуль "Реестр зарегистрированных актов МСЭ" АИС "ЦБДИ".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нозологическим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 в заочном проактивном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нозологических форм, при которых проводится пилотный проект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Нозологические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и приобретенные необратимые дефекты –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 (или) ампутация конечности: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Q71.0 - Q71.3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Q72.0 - Q72.3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S48, S48.0, S48.1, S48.9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S58, S58.0, S58.1, S58.9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S68 - S68.9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S78, S78.0, S78.1, S78.9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S88, S88.0, S88.1, S88.9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S98, S98.0, S98.1, S98.2, S98.3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Т05 - Т05.9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пальцев обеих кистей или более высокие уровни ампутации обеих верхних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 обеих нижних конечностей на уровне верхней трети бедер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экзартикуляции верхней (в плечевом суставе) и нижней (в тазобедренном суставе)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четырех пальцев, исключая первые,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трех пальцев, включая первые,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первого и второго пальцев с соответствующими пястными костями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трех пальцев с соответствующими пястными костями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экзартикуляция верхней конечности в плечевом суставе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 стоп по Шопару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 голеней, в том числе ампутация стоп по Пирогову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экзартикуляция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ампутации бедра (верхняя треть), не подлежащий протезированию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протезированные ампутационные культи обеих нижних конечностей на уровне голени или бедра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четырех пальцев кисти, исключая первый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всех фаланг трех пальцев кисти, включая первый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первого и второго пальцев кисти с соответствующими пястными 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трех пальцев кисти с соответствующими пястными костями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первых пальцев обеих кистей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ампутационная культя одной верхней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культя стопы после ампутации по Пирогову, порочная культя на уровне сустава Шопара и более высокие уровни ампутации одной нижней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двусторонние культи стоп с резекцией головок плюсневых костей по Шарпу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(болезнь) Дауна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Q90, Q90.0,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Q90.1, Q90.2,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у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E76, E76.0, E76.1, E76.2, E76.3, E76.8, E76.9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особого механизма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 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определение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защиты"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нозологическим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заочном проактивном формате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обследований и объективных данных для заполнения формы № 031/у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врожденных и приобретенных необратимых дефектах (отсутствие и (или) ампутация конечности):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методы обследования: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медицинской карты стационарного пациента;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врача травматолога-ортопеда (взрослого, детского) и (или) хирурга (с описанием полного локального статуса с указанием уровня ампутации, состояния культи);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рентгенография пораженной конечности;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рентгенолога с указанием уровня ампутации;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хирургической ампутации конечности – вкладной лист 10 к медицинской карте стационарного пациента по форме № 001/у "Медицинская карта стационарного пациента", согласно приложению 1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методы обследования (по медицинским показаниям):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специалистов и дополнительные методы обследования определяются кругом дифференциальной диагностики и сопутствующей патологией.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синдроме (болезни) Дауна: 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методы обследования: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кариотипическое исследование лимфоцитов периферической крови – при установлении диагноза;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генетика – при установлении диагноза;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невропатолога;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психиатра – для определения степени выраженности нарушений психических функций;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комиссии;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выписок из медицинской карты стационарного пациента и (или) медицинской карты амбулаторного пациента – при наличии.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методы обследования (по медицинским показаниям):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специалистов и дополнительные методы обследования определяются кругом дифференциальной диагностики и сопутствующей патологией.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мукополисахаридозе у детей: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методы обследования: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молекулярно-генетический метод исследования с определением мутаций в ДНК;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выписок из медицинской карты стационарного больного и (или) медицинской карты амбулаторного пациента – при наличии.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методы обследования (по медицинским показаниям):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специалистов и дополнительные методы обследования определяются кругом дифференциальной диагностики и сопутствующей патологией.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