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8240" w14:textId="c438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января 2025 года № 14/114-VIII "О бюджете поселка Чаган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10 января 2025 года № 14/114-VIII "О бюджете поселка Чаган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70 596,0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432,0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70 022,0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