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c490" w14:textId="436c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Жанасемей области Абай от 10 января 2025 года № 14/107-VIII "О бюджете Иртышского сельского округа района Жанасемей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4 ноября 2025 года № 21/240-VIII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Иртышского сельского округа района Жаңасемей области Абай на 2025-2027 годы" от 10 января 2025 года № 14/107-VIII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Иртышского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доходы- 83 632,0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8 405,0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75 227,0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84 884,0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-1 252,0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1 252,0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7)используемые остатки бюджетных средств – 1 252,0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№21/240-VIII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