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ba43" w14:textId="8a8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14/106-VIII "О бюджете Жиеналинского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2025-2027 годы" от 10 января 2025 года № 14/106-VIII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- 84 879,4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81 672,4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86 439,4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1560,0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