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eb96" w14:textId="1a4e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14/104-VIII "О бюджете Алгабасского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Алгабасского сельского округа района Жаңасемей области Абай 2025-2027 годы" от 10 января 2025 года № 14/104-VIII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47 768,8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38 685,8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50 146,0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2377,2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2 377,2 тысяч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№21/237-VIII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