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061" w14:textId="029a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10 января 2025 года № 14/114-VIII "О бюджете поселка Чаган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16/161-VIII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10 января 2025 года № 14/114-VIII "О бюджете поселка Чаган района Жаңасемей области Абай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Чаган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49 125,0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48 551,0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49 557,0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432,0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48 551,0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