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76e9" w14:textId="2957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14/112-VIII "О бюджете Приречного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30 декабря 2024 года № 14/112-VIII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33 706,0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19 913,0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-14684,0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14684,0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14 684,0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