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870" w14:textId="1fe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30 декабря 2024 года № 14/104-VIII "О бюджете Алгабасского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Алгабасского сельского округа района Жаңасемей области Абай 2025-2027 годы" от 30 декабря 2024 года № 14/104-VIII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38 074,0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40 450,0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2376,0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2 376,0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