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54c9" w14:textId="c925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Шульбинск района Жаңасемей области Абай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10 января 2025 года № 14/113-VIII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от 30 декабря 2024 года № 14/97-VIII "О бюджете района Жаңасемей на 2025-2027 годы" маслихат района Жаңасемей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посҰлка Шульбинск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16 850,0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10 558,0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–6 292,0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51 362,4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- 34 512,4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–34 512,4 тысяч тенге"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- 34 512,4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Жаңасемей области Абай от 10.04.2025 </w:t>
      </w:r>
      <w:r>
        <w:rPr>
          <w:rFonts w:ascii="Times New Roman"/>
          <w:b w:val="false"/>
          <w:i w:val="false"/>
          <w:color w:val="000000"/>
          <w:sz w:val="28"/>
        </w:rPr>
        <w:t>№ 16/160-VIII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Шульбинск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Жаңасемей области Абай от 10.04.2025 </w:t>
      </w:r>
      <w:r>
        <w:rPr>
          <w:rFonts w:ascii="Times New Roman"/>
          <w:b w:val="false"/>
          <w:i w:val="false"/>
          <w:color w:val="ff0000"/>
          <w:sz w:val="28"/>
        </w:rPr>
        <w:t>№ 16/160-VIII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-34 512,4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Шульбинск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45 267,00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Шульбинск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48 436,00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