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9c51" w14:textId="cd99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доходы- 48 338,0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1 252,0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1 252,0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