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7f26" w14:textId="e697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30 декабря 2024 года № 16-105/VIII "О бюджете Бахтинского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22-147/VIII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 16-105/VIII "О бюджете Бахтинского сельского округа района Мақаншы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Бахтинского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 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167 020,0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26 223,0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140 752,0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176 751,0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-9 731,0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9 731,0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9 731,0 тысяч тенге;"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16-105/VIII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района Мақаншы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Постуления и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