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b626" w14:textId="806b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23-11 "О бюджете Шугылбайского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2025-2027 годы" от 27 декабря 2024 года № 23-11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Шугылбайского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80 034,4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6 687,8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73 346,6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82 213,5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-2 179,1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2 179,1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Шугылбай,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за электроэнергию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мероприятия по предупреждению ЧС в паводковый период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