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a928" w14:textId="bd8a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23-9 "О бюджете Улкенбокенского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 декабря 2025 года № 35-8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Улкенбокенского сельского округа на 2025-2027 годы" от 27 декабря 2024 года № 23-9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Улкенбокенского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97 287,7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11 740,0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618,9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10 881,8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74 047,0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114 844,8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-17 557,1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17 557,1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17 557,1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Улкенбокен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Жансары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электроэнергию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 по предупреждению ЧС в паводковый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