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ce6" w14:textId="779b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23-5 "О бюджете Кокжайыксого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2025-2027 годы" от 27 декабря 2024 года № 23-5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146 952,7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132 502,7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152 778,2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-5 825,5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5 825,5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в с.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площадки в селе Акой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в селе Кокжайык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мини - футбольного поля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улицам в с Акой.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дополнительных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