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028" w14:textId="4e75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ноября 2025 года № 34-3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6 634 651,1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1 892 303,5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86 927,8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14 008,7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4 641 411,1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8 034 637,1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-1 478 236,0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1 478 236,0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941 824,0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585 896,0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085"/>
        <w:gridCol w:w="3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6 634 651,1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1 892 303,5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1 347 715,5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728 905,8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29 825,3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86 927,8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3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4 641 411,1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4 628 817,7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48"/>
        <w:gridCol w:w="252"/>
        <w:gridCol w:w="483"/>
        <w:gridCol w:w="1019"/>
        <w:gridCol w:w="1020"/>
        <w:gridCol w:w="6088"/>
        <w:gridCol w:w="29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8 034 637,1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1 678 175,5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  <w:bookmarkEnd w:id="25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  <w:bookmarkEnd w:id="26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1 337 565,7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