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d6eb" w14:textId="ce4d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27 декабря 2024 года № 21-424/VIII "О бюджете Науалинского сельского округа Урджарского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апреля 2025 года № 24-476/VIII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2024 года №21- 424/VIII "О бюджете Науалинского сельского округа Урджарского района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утвержденную указанным решением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Науалинского сельского округа Урджарского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55 215,0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16 215,0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39 000,0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65 105,0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-9 890,0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9 890,0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9 890,0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№24-476/VIII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№21-424/VIII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