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d14f" w14:textId="470d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Баркытбел Баркытбельского сельского округа Урджарского района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Баркытбельского сельского округа Урджарского района области Абай от 11 августа 2025 года № 13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Баркытбел Баркытбельского сельского округа и на основании заключения комиссии по ономастике области Абай от 4 июля 2025 года, аким Баркытбельского сельского округа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Баркытбел Баркытбельского сельского округа Урджарского района области Абай: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на улицу Достык;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Краснопартизанская на улицу Шамшырак;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Мира на улицу Шырайлы.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Баркытбельского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Ш. Толыкбаев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