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d5a" w14:textId="f59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Шалабай Жарминского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Шалабайского сельского округа Жарминского района области Абай от 23 июля 2025 года № 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Казахстан", на основании заключения ономастической комиссии области Абай от 4 июля 2025 года и учитывая мнение жителей села Шалабай,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"Береговая" на улицу "Ардагер" села Шалабай Жарминского района области Абай: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