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a978" w14:textId="975a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20/392-VIІI "О бюджете поселка Суыкбулак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29/499-VIII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2025-2027 годы" от 05 января 2025 года № 20/392-VIІI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78 892,1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16 546,0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62 346,1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82 033,5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- 3 141,4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3 141,4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3 141,4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№29/499-VIII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