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634a6" w14:textId="d3634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05 января 2025 года № 20/384-VІII "О бюджете поселка Жангизтобе Жарминского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30 сентября 2025 года № 29/491-VIII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"О бюджете поселка Жангизтобе Жарминского района на 2025-2027 годы" от 05 января 2025 года № 20/384-VIІI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Жангизтобе Жарминского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222 921,0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22 582,0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780,0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199 559,0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225 925,1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- 3 004,1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3 004,1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3 004,1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№29/491-VIII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№20/384-VIIІ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Жангизтобе Жарминского района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