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5735" w14:textId="5de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2025 год объемы субвенций в сумме 25 966,0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05.06.2025 </w:t>
      </w:r>
      <w:r>
        <w:rPr>
          <w:rFonts w:ascii="Times New Roman"/>
          <w:b w:val="false"/>
          <w:i w:val="false"/>
          <w:color w:val="ff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